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18A" w:rsidRDefault="000A24AC">
      <w:pPr>
        <w:spacing w:line="360" w:lineRule="auto"/>
        <w:jc w:val="center"/>
        <w:rPr>
          <w:b/>
          <w:bCs/>
        </w:rPr>
      </w:pPr>
      <w:r>
        <w:rPr>
          <w:rFonts w:ascii="Times New Roman" w:hAnsi="Times New Roman" w:hint="eastAsia"/>
          <w:b/>
          <w:bCs/>
          <w:kern w:val="0"/>
          <w:sz w:val="28"/>
          <w:szCs w:val="28"/>
        </w:rPr>
        <w:t>2</w:t>
      </w:r>
      <w:r>
        <w:rPr>
          <w:rFonts w:ascii="Times New Roman" w:hAnsi="Times New Roman" w:hint="eastAsia"/>
          <w:b/>
          <w:bCs/>
          <w:kern w:val="0"/>
          <w:sz w:val="28"/>
          <w:szCs w:val="28"/>
        </w:rPr>
        <w:t>月</w:t>
      </w:r>
      <w:r>
        <w:rPr>
          <w:rFonts w:ascii="Times New Roman" w:hAnsi="Times New Roman" w:hint="eastAsia"/>
          <w:b/>
          <w:bCs/>
          <w:kern w:val="0"/>
          <w:sz w:val="28"/>
          <w:szCs w:val="28"/>
        </w:rPr>
        <w:t>1</w:t>
      </w:r>
      <w:r>
        <w:rPr>
          <w:rFonts w:ascii="Times New Roman" w:hAnsi="Times New Roman" w:hint="eastAsia"/>
          <w:b/>
          <w:bCs/>
          <w:kern w:val="0"/>
          <w:sz w:val="28"/>
          <w:szCs w:val="28"/>
        </w:rPr>
        <w:t>号</w:t>
      </w:r>
      <w:bookmarkStart w:id="0" w:name="_GoBack"/>
      <w:bookmarkEnd w:id="0"/>
      <w:r w:rsidR="00DB15CD">
        <w:rPr>
          <w:rFonts w:ascii="Times New Roman" w:hAnsi="Times New Roman" w:hint="eastAsia"/>
          <w:b/>
          <w:bCs/>
          <w:kern w:val="0"/>
          <w:sz w:val="28"/>
          <w:szCs w:val="28"/>
        </w:rPr>
        <w:t>化学假期补充作业答案</w:t>
      </w:r>
    </w:p>
    <w:p w:rsidR="000F518A" w:rsidRDefault="000F518A">
      <w:pPr>
        <w:spacing w:line="360" w:lineRule="auto"/>
        <w:rPr>
          <w:b/>
          <w:bCs/>
        </w:rPr>
      </w:pPr>
    </w:p>
    <w:p w:rsidR="000F518A" w:rsidRDefault="000F518A">
      <w:pPr>
        <w:spacing w:line="360" w:lineRule="auto"/>
      </w:pPr>
    </w:p>
    <w:p w:rsidR="000F518A" w:rsidRDefault="00DB15CD">
      <w:pPr>
        <w:pStyle w:val="a3"/>
        <w:spacing w:before="1" w:line="360" w:lineRule="auto"/>
        <w:ind w:left="117"/>
        <w:rPr>
          <w:color w:val="000000"/>
        </w:rPr>
      </w:pPr>
      <w:r>
        <w:rPr>
          <w:rFonts w:hint="eastAsia"/>
          <w:color w:val="000000"/>
          <w:lang w:val="en-US"/>
        </w:rPr>
        <w:t>1</w:t>
      </w:r>
      <w:r>
        <w:rPr>
          <w:color w:val="000000"/>
        </w:rPr>
        <w:t>．（</w:t>
      </w:r>
      <w:r>
        <w:rPr>
          <w:rFonts w:ascii="Times New Roman"/>
          <w:color w:val="000000"/>
          <w:position w:val="1"/>
        </w:rPr>
        <w:t xml:space="preserve">14 </w:t>
      </w:r>
      <w:r>
        <w:rPr>
          <w:color w:val="000000"/>
        </w:rPr>
        <w:t>分）</w:t>
      </w:r>
    </w:p>
    <w:p w:rsidR="000F518A" w:rsidRDefault="00DB15CD">
      <w:pPr>
        <w:pStyle w:val="a3"/>
        <w:spacing w:before="138" w:line="360" w:lineRule="auto"/>
        <w:rPr>
          <w:color w:val="000000"/>
        </w:rPr>
      </w:pPr>
      <w:r>
        <w:rPr>
          <w:color w:val="000000"/>
        </w:rPr>
        <w:t>（</w:t>
      </w:r>
      <w:r>
        <w:rPr>
          <w:rFonts w:ascii="Times New Roman"/>
          <w:color w:val="000000"/>
          <w:position w:val="1"/>
        </w:rPr>
        <w:t>1</w:t>
      </w:r>
      <w:r>
        <w:rPr>
          <w:color w:val="000000"/>
        </w:rPr>
        <w:t>）</w:t>
      </w:r>
      <w:r>
        <w:rPr>
          <w:rFonts w:ascii="Times New Roman"/>
          <w:color w:val="000000"/>
          <w:position w:val="1"/>
        </w:rPr>
        <w:t>+3</w:t>
      </w:r>
      <w:r>
        <w:rPr>
          <w:color w:val="000000"/>
        </w:rPr>
        <w:t>（</w:t>
      </w:r>
      <w:r>
        <w:rPr>
          <w:rFonts w:ascii="Times New Roman"/>
          <w:color w:val="000000"/>
          <w:position w:val="1"/>
        </w:rPr>
        <w:t xml:space="preserve">1 </w:t>
      </w:r>
      <w:r>
        <w:rPr>
          <w:color w:val="000000"/>
        </w:rPr>
        <w:t>分）</w:t>
      </w:r>
    </w:p>
    <w:p w:rsidR="000F518A" w:rsidRDefault="00DB15CD">
      <w:pPr>
        <w:pStyle w:val="a5"/>
        <w:numPr>
          <w:ilvl w:val="0"/>
          <w:numId w:val="1"/>
        </w:numPr>
        <w:tabs>
          <w:tab w:val="left" w:pos="1068"/>
          <w:tab w:val="left" w:pos="2796"/>
          <w:tab w:val="left" w:pos="4402"/>
        </w:tabs>
        <w:spacing w:line="360" w:lineRule="auto"/>
        <w:ind w:hanging="530"/>
        <w:jc w:val="left"/>
        <w:rPr>
          <w:color w:val="000000"/>
        </w:rPr>
      </w:pPr>
      <w:r>
        <w:rPr>
          <w:rFonts w:ascii="Times New Roman"/>
          <w:color w:val="000000"/>
          <w:position w:val="1"/>
        </w:rPr>
        <w:t>Cr</w:t>
      </w:r>
      <w:r>
        <w:rPr>
          <w:color w:val="000000"/>
        </w:rPr>
        <w:t>、</w:t>
      </w:r>
      <w:r>
        <w:rPr>
          <w:rFonts w:ascii="Times New Roman"/>
          <w:color w:val="000000"/>
          <w:position w:val="1"/>
        </w:rPr>
        <w:t>Fe</w:t>
      </w:r>
      <w:r>
        <w:rPr>
          <w:color w:val="000000"/>
        </w:rPr>
        <w:t>（</w:t>
      </w:r>
      <w:r>
        <w:rPr>
          <w:rFonts w:ascii="Times New Roman"/>
          <w:color w:val="000000"/>
          <w:position w:val="1"/>
        </w:rPr>
        <w:t xml:space="preserve">2 </w:t>
      </w:r>
      <w:r>
        <w:rPr>
          <w:color w:val="000000"/>
          <w:spacing w:val="-3"/>
        </w:rPr>
        <w:t>分</w:t>
      </w:r>
      <w:r>
        <w:rPr>
          <w:color w:val="000000"/>
        </w:rPr>
        <w:t>）</w:t>
      </w:r>
      <w:r>
        <w:rPr>
          <w:color w:val="000000"/>
        </w:rPr>
        <w:tab/>
      </w:r>
      <w:r>
        <w:rPr>
          <w:rFonts w:ascii="Times New Roman"/>
          <w:color w:val="000000"/>
          <w:position w:val="1"/>
        </w:rPr>
        <w:t>2.8</w:t>
      </w:r>
      <w:r>
        <w:rPr>
          <w:rFonts w:ascii="Times New Roman"/>
          <w:i/>
          <w:color w:val="000000"/>
          <w:position w:val="1"/>
        </w:rPr>
        <w:t>N</w:t>
      </w:r>
      <w:r>
        <w:rPr>
          <w:rFonts w:ascii="Times New Roman"/>
          <w:color w:val="000000"/>
          <w:position w:val="1"/>
          <w:vertAlign w:val="subscript"/>
        </w:rPr>
        <w:t>A</w:t>
      </w:r>
      <w:r>
        <w:rPr>
          <w:color w:val="000000"/>
        </w:rPr>
        <w:t>（</w:t>
      </w:r>
      <w:r>
        <w:rPr>
          <w:rFonts w:ascii="Times New Roman"/>
          <w:color w:val="000000"/>
          <w:position w:val="1"/>
        </w:rPr>
        <w:t>1</w:t>
      </w:r>
      <w:r>
        <w:rPr>
          <w:rFonts w:ascii="Times New Roman"/>
          <w:color w:val="000000"/>
          <w:spacing w:val="-1"/>
          <w:position w:val="1"/>
        </w:rPr>
        <w:t xml:space="preserve"> </w:t>
      </w:r>
      <w:r>
        <w:rPr>
          <w:color w:val="000000"/>
          <w:spacing w:val="-3"/>
        </w:rPr>
        <w:t>分</w:t>
      </w:r>
      <w:r>
        <w:rPr>
          <w:color w:val="000000"/>
        </w:rPr>
        <w:t>）</w:t>
      </w:r>
      <w:r>
        <w:rPr>
          <w:color w:val="000000"/>
        </w:rPr>
        <w:tab/>
      </w:r>
      <w:r>
        <w:rPr>
          <w:color w:val="000000"/>
        </w:rPr>
        <w:t>陶</w:t>
      </w:r>
      <w:r>
        <w:rPr>
          <w:color w:val="000000"/>
          <w:spacing w:val="-3"/>
        </w:rPr>
        <w:t>瓷</w:t>
      </w:r>
      <w:r>
        <w:rPr>
          <w:color w:val="000000"/>
        </w:rPr>
        <w:t>在</w:t>
      </w:r>
      <w:r>
        <w:rPr>
          <w:color w:val="000000"/>
          <w:spacing w:val="-3"/>
        </w:rPr>
        <w:t>高</w:t>
      </w:r>
      <w:r>
        <w:rPr>
          <w:color w:val="000000"/>
        </w:rPr>
        <w:t>温下</w:t>
      </w:r>
      <w:r>
        <w:rPr>
          <w:color w:val="000000"/>
          <w:spacing w:val="-3"/>
        </w:rPr>
        <w:t>会</w:t>
      </w:r>
      <w:r>
        <w:rPr>
          <w:color w:val="000000"/>
          <w:spacing w:val="50"/>
        </w:rPr>
        <w:t>与</w:t>
      </w:r>
      <w:r>
        <w:rPr>
          <w:rFonts w:ascii="Times New Roman"/>
          <w:color w:val="000000"/>
          <w:position w:val="1"/>
        </w:rPr>
        <w:t>Na</w:t>
      </w:r>
      <w:r>
        <w:rPr>
          <w:rFonts w:ascii="Times New Roman"/>
          <w:color w:val="000000"/>
          <w:position w:val="1"/>
          <w:vertAlign w:val="subscript"/>
        </w:rPr>
        <w:t>2</w:t>
      </w:r>
      <w:r>
        <w:rPr>
          <w:rFonts w:ascii="Times New Roman"/>
          <w:color w:val="000000"/>
          <w:position w:val="1"/>
        </w:rPr>
        <w:t>CO</w:t>
      </w:r>
      <w:r>
        <w:rPr>
          <w:rFonts w:ascii="Times New Roman"/>
          <w:color w:val="000000"/>
          <w:position w:val="1"/>
          <w:vertAlign w:val="subscript"/>
        </w:rPr>
        <w:t>3</w:t>
      </w:r>
      <w:r>
        <w:rPr>
          <w:rFonts w:ascii="Times New Roman"/>
          <w:color w:val="000000"/>
          <w:spacing w:val="-17"/>
          <w:position w:val="1"/>
        </w:rPr>
        <w:t xml:space="preserve"> </w:t>
      </w:r>
      <w:r>
        <w:rPr>
          <w:color w:val="000000"/>
          <w:spacing w:val="-3"/>
        </w:rPr>
        <w:t>反</w:t>
      </w:r>
      <w:r>
        <w:rPr>
          <w:color w:val="000000"/>
        </w:rPr>
        <w:t>应（</w:t>
      </w:r>
      <w:r>
        <w:rPr>
          <w:rFonts w:ascii="Times New Roman"/>
          <w:color w:val="000000"/>
          <w:position w:val="1"/>
        </w:rPr>
        <w:t>1</w:t>
      </w:r>
      <w:r>
        <w:rPr>
          <w:rFonts w:ascii="Times New Roman"/>
          <w:color w:val="000000"/>
          <w:spacing w:val="-3"/>
          <w:position w:val="1"/>
        </w:rPr>
        <w:t xml:space="preserve"> </w:t>
      </w:r>
      <w:r>
        <w:rPr>
          <w:color w:val="000000"/>
        </w:rPr>
        <w:t>分）</w:t>
      </w:r>
    </w:p>
    <w:p w:rsidR="000F518A" w:rsidRDefault="00DB15CD">
      <w:pPr>
        <w:pStyle w:val="a5"/>
        <w:numPr>
          <w:ilvl w:val="0"/>
          <w:numId w:val="1"/>
        </w:numPr>
        <w:tabs>
          <w:tab w:val="left" w:pos="1068"/>
        </w:tabs>
        <w:spacing w:line="360" w:lineRule="auto"/>
        <w:ind w:hanging="530"/>
        <w:jc w:val="left"/>
        <w:rPr>
          <w:color w:val="000000"/>
        </w:rPr>
      </w:pPr>
      <w:r>
        <w:rPr>
          <w:color w:val="000000"/>
          <w:spacing w:val="-5"/>
        </w:rPr>
        <w:t>将蒸馏水沿着玻璃棒慢慢倒入漏斗中浸没沉淀，待水流尽后，再重复操作</w:t>
      </w:r>
      <w:r>
        <w:rPr>
          <w:color w:val="000000"/>
          <w:spacing w:val="-5"/>
        </w:rPr>
        <w:t xml:space="preserve"> </w:t>
      </w:r>
      <w:r>
        <w:rPr>
          <w:rFonts w:ascii="Times New Roman"/>
          <w:color w:val="000000"/>
          <w:position w:val="1"/>
        </w:rPr>
        <w:t>2</w:t>
      </w:r>
      <w:r>
        <w:rPr>
          <w:color w:val="000000"/>
        </w:rPr>
        <w:t>～</w:t>
      </w:r>
      <w:r>
        <w:rPr>
          <w:rFonts w:ascii="Times New Roman"/>
          <w:color w:val="000000"/>
          <w:position w:val="1"/>
        </w:rPr>
        <w:t>3</w:t>
      </w:r>
      <w:r>
        <w:rPr>
          <w:rFonts w:ascii="Times New Roman"/>
          <w:color w:val="000000"/>
          <w:spacing w:val="2"/>
          <w:position w:val="1"/>
        </w:rPr>
        <w:t xml:space="preserve"> </w:t>
      </w:r>
      <w:r>
        <w:rPr>
          <w:color w:val="000000"/>
          <w:spacing w:val="-3"/>
        </w:rPr>
        <w:t>次</w:t>
      </w:r>
      <w:r>
        <w:rPr>
          <w:color w:val="000000"/>
        </w:rPr>
        <w:t>（</w:t>
      </w:r>
      <w:r>
        <w:rPr>
          <w:rFonts w:ascii="Times New Roman"/>
          <w:color w:val="000000"/>
          <w:position w:val="1"/>
        </w:rPr>
        <w:t>2</w:t>
      </w:r>
      <w:r>
        <w:rPr>
          <w:rFonts w:ascii="Times New Roman"/>
          <w:color w:val="000000"/>
          <w:spacing w:val="-1"/>
          <w:position w:val="1"/>
        </w:rPr>
        <w:t xml:space="preserve"> </w:t>
      </w:r>
      <w:r>
        <w:rPr>
          <w:color w:val="000000"/>
        </w:rPr>
        <w:t>分）</w:t>
      </w:r>
    </w:p>
    <w:p w:rsidR="000F518A" w:rsidRDefault="00DB15CD">
      <w:pPr>
        <w:pStyle w:val="a3"/>
        <w:tabs>
          <w:tab w:val="left" w:pos="6598"/>
        </w:tabs>
        <w:spacing w:before="142" w:line="360" w:lineRule="auto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158115</wp:posOffset>
                </wp:positionV>
                <wp:extent cx="3611245" cy="9842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24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518A" w:rsidRDefault="00DB15CD">
                            <w:pPr>
                              <w:tabs>
                                <w:tab w:val="left" w:pos="935"/>
                                <w:tab w:val="left" w:pos="2405"/>
                                <w:tab w:val="left" w:pos="2918"/>
                                <w:tab w:val="left" w:pos="5220"/>
                                <w:tab w:val="left" w:pos="5616"/>
                              </w:tabs>
                              <w:spacing w:line="154" w:lineRule="exact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  <w:sz w:val="14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color w:val="FF0000"/>
                                <w:sz w:val="14"/>
                              </w:rPr>
                              <w:tab/>
                              <w:t>2</w:t>
                            </w:r>
                            <w:r>
                              <w:rPr>
                                <w:rFonts w:ascii="Times New Roman"/>
                                <w:color w:val="FF0000"/>
                                <w:sz w:val="14"/>
                              </w:rPr>
                              <w:tab/>
                              <w:t>3</w:t>
                            </w:r>
                            <w:r>
                              <w:rPr>
                                <w:rFonts w:ascii="Times New Roman"/>
                                <w:color w:val="FF0000"/>
                                <w:sz w:val="14"/>
                              </w:rPr>
                              <w:tab/>
                              <w:t xml:space="preserve">2   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FF0000"/>
                                <w:sz w:val="14"/>
                              </w:rPr>
                              <w:tab/>
                              <w:t>2</w:t>
                            </w:r>
                            <w:r>
                              <w:rPr>
                                <w:rFonts w:ascii="Times New Roman"/>
                                <w:color w:val="FF000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9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74.9pt;margin-top:12.45pt;width:284.35pt;height:7.7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" filled="f" stroked="f">
                <v:textbox inset="0,0,0,0">
                  <w:txbxContent>
                    <w:p w:rsidR="000F518A" w:rsidRDefault="00DB15CD">
                      <w:pPr>
                        <w:tabs>
                          <w:tab w:val="left" w:pos="935"/>
                          <w:tab w:val="left" w:pos="2405"/>
                          <w:tab w:val="left" w:pos="2918"/>
                          <w:tab w:val="left" w:pos="5220"/>
                          <w:tab w:val="left" w:pos="5616"/>
                        </w:tabs>
                        <w:spacing w:line="154" w:lineRule="exact"/>
                        <w:jc w:val="left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color w:val="FF0000"/>
                          <w:sz w:val="14"/>
                        </w:rPr>
                        <w:t>4</w:t>
                      </w:r>
                      <w:r>
                        <w:rPr>
                          <w:rFonts w:ascii="Times New Roman"/>
                          <w:color w:val="FF0000"/>
                          <w:sz w:val="14"/>
                        </w:rPr>
                        <w:tab/>
                        <w:t>2</w:t>
                      </w:r>
                      <w:r>
                        <w:rPr>
                          <w:rFonts w:ascii="Times New Roman"/>
                          <w:color w:val="FF0000"/>
                          <w:sz w:val="14"/>
                        </w:rPr>
                        <w:tab/>
                        <w:t>3</w:t>
                      </w:r>
                      <w:r>
                        <w:rPr>
                          <w:rFonts w:ascii="Times New Roman"/>
                          <w:color w:val="FF0000"/>
                          <w:sz w:val="14"/>
                        </w:rPr>
                        <w:tab/>
                        <w:t xml:space="preserve">2   </w:t>
                      </w:r>
                      <w:r>
                        <w:rPr>
                          <w:rFonts w:ascii="Times New Roman"/>
                          <w:color w:val="FF0000"/>
                          <w:spacing w:val="12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  <w:sz w:val="14"/>
                        </w:rPr>
                        <w:t>3</w:t>
                      </w:r>
                      <w:r>
                        <w:rPr>
                          <w:rFonts w:ascii="Times New Roman"/>
                          <w:color w:val="FF0000"/>
                          <w:sz w:val="14"/>
                        </w:rPr>
                        <w:tab/>
                        <w:t>2</w:t>
                      </w:r>
                      <w:r>
                        <w:rPr>
                          <w:rFonts w:ascii="Times New Roman"/>
                          <w:color w:val="FF0000"/>
                          <w:sz w:val="14"/>
                        </w:rPr>
                        <w:tab/>
                      </w:r>
                      <w:r>
                        <w:rPr>
                          <w:rFonts w:ascii="Times New Roman"/>
                          <w:color w:val="FF0000"/>
                          <w:spacing w:val="-19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</w:rPr>
        <w:t>（</w:t>
      </w:r>
      <w:r>
        <w:rPr>
          <w:rFonts w:ascii="Times New Roman" w:hAnsi="Times New Roman"/>
          <w:color w:val="000000"/>
          <w:position w:val="1"/>
        </w:rPr>
        <w:t>4</w:t>
      </w:r>
      <w:r>
        <w:rPr>
          <w:color w:val="000000"/>
        </w:rPr>
        <w:t>）</w:t>
      </w:r>
      <w:r>
        <w:rPr>
          <w:rFonts w:ascii="Times New Roman" w:hAnsi="Times New Roman"/>
          <w:color w:val="000000"/>
          <w:position w:val="1"/>
        </w:rPr>
        <w:t xml:space="preserve">4CrO </w:t>
      </w:r>
      <w:r>
        <w:rPr>
          <w:rFonts w:ascii="Times New Roman" w:hAnsi="Times New Roman"/>
          <w:color w:val="000000"/>
          <w:position w:val="1"/>
          <w:vertAlign w:val="superscript"/>
        </w:rPr>
        <w:t>2−</w:t>
      </w:r>
      <w:r>
        <w:rPr>
          <w:rFonts w:ascii="Times New Roman" w:hAnsi="Times New Roman"/>
          <w:color w:val="000000"/>
          <w:position w:val="1"/>
        </w:rPr>
        <w:t>+6S+7H O</w:t>
      </w:r>
      <w:r>
        <w:rPr>
          <w:color w:val="000000"/>
        </w:rPr>
        <w:t>＝</w:t>
      </w:r>
      <w:r>
        <w:rPr>
          <w:rFonts w:ascii="Times New Roman" w:hAnsi="Times New Roman"/>
          <w:color w:val="000000"/>
          <w:position w:val="1"/>
        </w:rPr>
        <w:t>4Cr</w:t>
      </w:r>
      <w:r>
        <w:rPr>
          <w:color w:val="000000"/>
        </w:rPr>
        <w:t>（</w:t>
      </w:r>
      <w:r>
        <w:rPr>
          <w:rFonts w:ascii="Times New Roman" w:hAnsi="Times New Roman"/>
          <w:color w:val="000000"/>
          <w:position w:val="1"/>
        </w:rPr>
        <w:t>OH</w:t>
      </w:r>
      <w:r>
        <w:rPr>
          <w:color w:val="000000"/>
        </w:rPr>
        <w:t>）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position w:val="1"/>
        </w:rPr>
        <w:t xml:space="preserve">↓+3S O </w:t>
      </w:r>
      <w:r>
        <w:rPr>
          <w:rFonts w:ascii="Times New Roman" w:hAnsi="Times New Roman"/>
          <w:color w:val="000000"/>
          <w:position w:val="1"/>
          <w:vertAlign w:val="superscript"/>
        </w:rPr>
        <w:t>2−</w:t>
      </w:r>
      <w:r>
        <w:rPr>
          <w:rFonts w:ascii="Times New Roman" w:hAnsi="Times New Roman"/>
          <w:color w:val="000000"/>
          <w:position w:val="1"/>
        </w:rPr>
        <w:t>+2OH</w:t>
      </w:r>
      <w:r>
        <w:rPr>
          <w:rFonts w:ascii="Times New Roman" w:hAnsi="Times New Roman"/>
          <w:color w:val="000000"/>
          <w:position w:val="1"/>
          <w:vertAlign w:val="superscript"/>
        </w:rPr>
        <w:t>−</w:t>
      </w:r>
      <w:r>
        <w:rPr>
          <w:color w:val="000000"/>
        </w:rPr>
        <w:t>（</w:t>
      </w:r>
      <w:r>
        <w:rPr>
          <w:rFonts w:ascii="Times New Roman" w:hAnsi="Times New Roman"/>
          <w:color w:val="000000"/>
          <w:position w:val="1"/>
        </w:rPr>
        <w:t>2</w:t>
      </w:r>
      <w:r>
        <w:rPr>
          <w:rFonts w:ascii="Times New Roman" w:hAnsi="Times New Roman"/>
          <w:color w:val="000000"/>
          <w:spacing w:val="19"/>
          <w:position w:val="1"/>
        </w:rPr>
        <w:t xml:space="preserve"> </w:t>
      </w:r>
      <w:r>
        <w:rPr>
          <w:color w:val="000000"/>
          <w:spacing w:val="-3"/>
        </w:rPr>
        <w:t>分</w:t>
      </w:r>
      <w:r>
        <w:rPr>
          <w:color w:val="000000"/>
        </w:rPr>
        <w:t>）</w:t>
      </w:r>
      <w:r>
        <w:rPr>
          <w:color w:val="000000"/>
        </w:rPr>
        <w:tab/>
      </w:r>
      <w:r>
        <w:rPr>
          <w:rFonts w:ascii="Times New Roman" w:hAnsi="Times New Roman"/>
          <w:color w:val="000000"/>
          <w:position w:val="1"/>
        </w:rPr>
        <w:t>H</w:t>
      </w:r>
      <w:r>
        <w:rPr>
          <w:rFonts w:ascii="Times New Roman" w:hAnsi="Times New Roman"/>
          <w:color w:val="000000"/>
          <w:spacing w:val="18"/>
          <w:position w:val="1"/>
        </w:rPr>
        <w:t xml:space="preserve"> </w:t>
      </w:r>
      <w:r>
        <w:rPr>
          <w:rFonts w:ascii="Times New Roman" w:hAnsi="Times New Roman"/>
          <w:color w:val="000000"/>
          <w:position w:val="1"/>
        </w:rPr>
        <w:t>SiO</w:t>
      </w:r>
      <w:r>
        <w:rPr>
          <w:rFonts w:ascii="Times New Roman" w:hAnsi="Times New Roman"/>
          <w:color w:val="000000"/>
          <w:spacing w:val="18"/>
          <w:position w:val="1"/>
        </w:rPr>
        <w:t xml:space="preserve"> </w:t>
      </w:r>
      <w:r>
        <w:rPr>
          <w:color w:val="000000"/>
        </w:rPr>
        <w:t>（</w:t>
      </w:r>
      <w:r>
        <w:rPr>
          <w:rFonts w:ascii="Times New Roman" w:hAnsi="Times New Roman"/>
          <w:color w:val="000000"/>
          <w:position w:val="1"/>
        </w:rPr>
        <w:t>1</w:t>
      </w:r>
      <w:r>
        <w:rPr>
          <w:rFonts w:ascii="Times New Roman" w:hAnsi="Times New Roman"/>
          <w:color w:val="000000"/>
          <w:spacing w:val="-3"/>
          <w:position w:val="1"/>
        </w:rPr>
        <w:t xml:space="preserve"> </w:t>
      </w:r>
      <w:r>
        <w:rPr>
          <w:color w:val="000000"/>
        </w:rPr>
        <w:t>分）</w:t>
      </w:r>
    </w:p>
    <w:p w:rsidR="000F518A" w:rsidRDefault="00DB15CD">
      <w:pPr>
        <w:pStyle w:val="a3"/>
        <w:spacing w:before="139" w:line="360" w:lineRule="auto"/>
        <w:rPr>
          <w:color w:val="000000"/>
        </w:rPr>
      </w:pPr>
      <w:r>
        <w:rPr>
          <w:color w:val="000000"/>
        </w:rPr>
        <w:t>（</w:t>
      </w:r>
      <w:r>
        <w:rPr>
          <w:rFonts w:ascii="Times New Roman"/>
          <w:color w:val="000000"/>
          <w:position w:val="1"/>
        </w:rPr>
        <w:t>5</w:t>
      </w:r>
      <w:r>
        <w:rPr>
          <w:color w:val="000000"/>
        </w:rPr>
        <w:t>）</w:t>
      </w:r>
      <w:r>
        <w:rPr>
          <w:rFonts w:ascii="Times New Roman"/>
          <w:color w:val="000000"/>
          <w:position w:val="1"/>
        </w:rPr>
        <w:t>75.0</w:t>
      </w:r>
      <w:r>
        <w:rPr>
          <w:color w:val="000000"/>
        </w:rPr>
        <w:t>（</w:t>
      </w:r>
      <w:r>
        <w:rPr>
          <w:rFonts w:ascii="Times New Roman"/>
          <w:color w:val="000000"/>
          <w:position w:val="1"/>
        </w:rPr>
        <w:t xml:space="preserve">2 </w:t>
      </w:r>
      <w:r>
        <w:rPr>
          <w:color w:val="000000"/>
        </w:rPr>
        <w:t>分）</w:t>
      </w:r>
    </w:p>
    <w:p w:rsidR="000F518A" w:rsidRDefault="00DB15CD">
      <w:pPr>
        <w:pStyle w:val="a3"/>
        <w:spacing w:before="139" w:line="360" w:lineRule="auto"/>
        <w:rPr>
          <w:color w:val="000000"/>
        </w:rPr>
      </w:pPr>
      <w:r>
        <w:rPr>
          <w:color w:val="000000"/>
        </w:rPr>
        <w:t>（</w:t>
      </w:r>
      <w:r>
        <w:rPr>
          <w:rFonts w:ascii="Times New Roman"/>
          <w:color w:val="000000"/>
          <w:position w:val="1"/>
        </w:rPr>
        <w:t>6</w:t>
      </w:r>
      <w:r>
        <w:rPr>
          <w:color w:val="000000"/>
        </w:rPr>
        <w:t>）</w:t>
      </w:r>
      <w:r>
        <w:rPr>
          <w:rFonts w:ascii="Times New Roman"/>
          <w:color w:val="000000"/>
          <w:position w:val="1"/>
        </w:rPr>
        <w:t>5.0</w:t>
      </w:r>
      <w:r>
        <w:rPr>
          <w:color w:val="000000"/>
        </w:rPr>
        <w:t>（</w:t>
      </w:r>
      <w:r>
        <w:rPr>
          <w:rFonts w:ascii="Times New Roman"/>
          <w:color w:val="000000"/>
          <w:position w:val="1"/>
        </w:rPr>
        <w:t xml:space="preserve">2 </w:t>
      </w:r>
      <w:r>
        <w:rPr>
          <w:color w:val="000000"/>
        </w:rPr>
        <w:t>分）</w:t>
      </w:r>
    </w:p>
    <w:p w:rsidR="000F518A" w:rsidRDefault="000F518A">
      <w:pPr>
        <w:spacing w:line="360" w:lineRule="auto"/>
        <w:rPr>
          <w:color w:val="000000"/>
        </w:rPr>
      </w:pPr>
    </w:p>
    <w:p w:rsidR="000F518A" w:rsidRDefault="000F518A">
      <w:pPr>
        <w:spacing w:line="360" w:lineRule="auto"/>
        <w:rPr>
          <w:color w:val="000000"/>
        </w:rPr>
      </w:pPr>
    </w:p>
    <w:p w:rsidR="000F518A" w:rsidRDefault="00DB15CD">
      <w:pPr>
        <w:pStyle w:val="a3"/>
        <w:spacing w:line="360" w:lineRule="auto"/>
        <w:ind w:left="117"/>
        <w:rPr>
          <w:color w:val="000000"/>
        </w:rPr>
      </w:pPr>
      <w:r>
        <w:rPr>
          <w:rFonts w:hint="eastAsia"/>
          <w:color w:val="000000"/>
          <w:lang w:val="en-US"/>
        </w:rPr>
        <w:tab/>
      </w:r>
      <w:r>
        <w:rPr>
          <w:rFonts w:ascii="Times New Roman"/>
          <w:color w:val="000000"/>
          <w:position w:val="1"/>
        </w:rPr>
        <w:t>2</w:t>
      </w:r>
      <w:r>
        <w:rPr>
          <w:color w:val="000000"/>
        </w:rPr>
        <w:t>．（</w:t>
      </w:r>
      <w:r>
        <w:rPr>
          <w:rFonts w:ascii="Times New Roman"/>
          <w:color w:val="000000"/>
          <w:position w:val="1"/>
        </w:rPr>
        <w:t xml:space="preserve">14 </w:t>
      </w:r>
      <w:r>
        <w:rPr>
          <w:color w:val="000000"/>
        </w:rPr>
        <w:t>分）</w:t>
      </w:r>
    </w:p>
    <w:p w:rsidR="000F518A" w:rsidRDefault="00DB15CD">
      <w:pPr>
        <w:pStyle w:val="a5"/>
        <w:numPr>
          <w:ilvl w:val="0"/>
          <w:numId w:val="2"/>
        </w:numPr>
        <w:tabs>
          <w:tab w:val="left" w:pos="1068"/>
        </w:tabs>
        <w:spacing w:line="360" w:lineRule="auto"/>
        <w:ind w:hanging="530"/>
        <w:jc w:val="left"/>
        <w:rPr>
          <w:color w:val="000000"/>
        </w:rPr>
      </w:pPr>
      <w:proofErr w:type="gramStart"/>
      <w:r>
        <w:rPr>
          <w:color w:val="000000"/>
          <w:spacing w:val="-3"/>
        </w:rPr>
        <w:t>平衡滴</w:t>
      </w:r>
      <w:proofErr w:type="gramEnd"/>
      <w:r>
        <w:rPr>
          <w:color w:val="000000"/>
          <w:spacing w:val="-3"/>
        </w:rPr>
        <w:t>液漏斗与烧瓶内压强，便于硝酸流下</w:t>
      </w:r>
      <w:r>
        <w:rPr>
          <w:color w:val="000000"/>
        </w:rPr>
        <w:t>（</w:t>
      </w:r>
      <w:r>
        <w:rPr>
          <w:rFonts w:ascii="Times New Roman"/>
          <w:color w:val="000000"/>
          <w:position w:val="1"/>
        </w:rPr>
        <w:t xml:space="preserve">1 </w:t>
      </w:r>
      <w:r>
        <w:rPr>
          <w:color w:val="000000"/>
        </w:rPr>
        <w:t>分）</w:t>
      </w:r>
    </w:p>
    <w:p w:rsidR="000F518A" w:rsidRDefault="00DB15CD">
      <w:pPr>
        <w:pStyle w:val="a5"/>
        <w:numPr>
          <w:ilvl w:val="0"/>
          <w:numId w:val="2"/>
        </w:numPr>
        <w:tabs>
          <w:tab w:val="left" w:pos="1068"/>
        </w:tabs>
        <w:spacing w:before="141" w:line="360" w:lineRule="auto"/>
        <w:ind w:hanging="530"/>
        <w:jc w:val="left"/>
        <w:rPr>
          <w:color w:val="000000"/>
        </w:rPr>
      </w:pPr>
      <w:r>
        <w:rPr>
          <w:rFonts w:ascii="Times New Roman"/>
          <w:color w:val="000000"/>
          <w:position w:val="1"/>
        </w:rPr>
        <w:t>ghbcefd</w:t>
      </w:r>
      <w:r>
        <w:rPr>
          <w:color w:val="000000"/>
        </w:rPr>
        <w:t>（</w:t>
      </w:r>
      <w:r>
        <w:rPr>
          <w:rFonts w:ascii="Times New Roman"/>
          <w:color w:val="000000"/>
          <w:position w:val="1"/>
        </w:rPr>
        <w:t>b</w:t>
      </w:r>
      <w:r>
        <w:rPr>
          <w:rFonts w:ascii="Times New Roman"/>
          <w:color w:val="000000"/>
          <w:spacing w:val="-3"/>
          <w:position w:val="1"/>
        </w:rPr>
        <w:t xml:space="preserve"> </w:t>
      </w:r>
      <w:r>
        <w:rPr>
          <w:color w:val="000000"/>
          <w:spacing w:val="-27"/>
        </w:rPr>
        <w:t>和</w:t>
      </w:r>
      <w:r>
        <w:rPr>
          <w:color w:val="000000"/>
          <w:spacing w:val="-27"/>
        </w:rPr>
        <w:t xml:space="preserve"> </w:t>
      </w:r>
      <w:r>
        <w:rPr>
          <w:rFonts w:ascii="Times New Roman"/>
          <w:color w:val="000000"/>
          <w:spacing w:val="-3"/>
          <w:position w:val="1"/>
        </w:rPr>
        <w:t>c</w:t>
      </w:r>
      <w:r>
        <w:rPr>
          <w:color w:val="000000"/>
        </w:rPr>
        <w:t>、</w:t>
      </w:r>
      <w:r>
        <w:rPr>
          <w:rFonts w:ascii="Times New Roman"/>
          <w:color w:val="000000"/>
          <w:position w:val="1"/>
        </w:rPr>
        <w:t>e</w:t>
      </w:r>
      <w:r>
        <w:rPr>
          <w:rFonts w:ascii="Times New Roman"/>
          <w:color w:val="000000"/>
          <w:spacing w:val="-2"/>
          <w:position w:val="1"/>
        </w:rPr>
        <w:t xml:space="preserve"> </w:t>
      </w:r>
      <w:r>
        <w:rPr>
          <w:color w:val="000000"/>
          <w:spacing w:val="-27"/>
        </w:rPr>
        <w:t>和</w:t>
      </w:r>
      <w:r>
        <w:rPr>
          <w:color w:val="000000"/>
          <w:spacing w:val="-27"/>
        </w:rPr>
        <w:t xml:space="preserve"> </w:t>
      </w:r>
      <w:r>
        <w:rPr>
          <w:rFonts w:ascii="Times New Roman"/>
          <w:color w:val="000000"/>
          <w:position w:val="1"/>
        </w:rPr>
        <w:t>f</w:t>
      </w:r>
      <w:r>
        <w:rPr>
          <w:rFonts w:ascii="Times New Roman"/>
          <w:color w:val="000000"/>
          <w:spacing w:val="-1"/>
          <w:position w:val="1"/>
        </w:rPr>
        <w:t xml:space="preserve"> </w:t>
      </w:r>
      <w:r>
        <w:rPr>
          <w:color w:val="000000"/>
          <w:spacing w:val="-3"/>
        </w:rPr>
        <w:t>可颠倒，</w:t>
      </w:r>
      <w:r>
        <w:rPr>
          <w:rFonts w:ascii="Times New Roman"/>
          <w:color w:val="000000"/>
          <w:position w:val="1"/>
        </w:rPr>
        <w:t xml:space="preserve">2 </w:t>
      </w:r>
      <w:r>
        <w:rPr>
          <w:color w:val="000000"/>
          <w:spacing w:val="-3"/>
        </w:rPr>
        <w:t>分）</w:t>
      </w:r>
    </w:p>
    <w:p w:rsidR="000F518A" w:rsidRDefault="00DB15CD">
      <w:pPr>
        <w:pStyle w:val="a3"/>
        <w:tabs>
          <w:tab w:val="left" w:pos="4059"/>
        </w:tabs>
        <w:spacing w:before="139" w:line="360" w:lineRule="auto"/>
        <w:rPr>
          <w:color w:val="000000"/>
        </w:rPr>
      </w:pPr>
      <w:r>
        <w:rPr>
          <w:color w:val="000000"/>
        </w:rPr>
        <w:t>（</w:t>
      </w:r>
      <w:r>
        <w:rPr>
          <w:rFonts w:ascii="Times New Roman"/>
          <w:color w:val="000000"/>
          <w:position w:val="1"/>
        </w:rPr>
        <w:t>3</w:t>
      </w:r>
      <w:r>
        <w:rPr>
          <w:color w:val="000000"/>
        </w:rPr>
        <w:t>）</w:t>
      </w:r>
      <w:r>
        <w:rPr>
          <w:rFonts w:ascii="Times New Roman"/>
          <w:color w:val="000000"/>
          <w:position w:val="1"/>
        </w:rPr>
        <w:t>2NO+Na</w:t>
      </w:r>
      <w:r>
        <w:rPr>
          <w:rFonts w:ascii="Times New Roman"/>
          <w:color w:val="000000"/>
          <w:position w:val="1"/>
          <w:vertAlign w:val="subscript"/>
        </w:rPr>
        <w:t>2</w:t>
      </w:r>
      <w:r>
        <w:rPr>
          <w:rFonts w:ascii="Times New Roman"/>
          <w:color w:val="000000"/>
          <w:position w:val="1"/>
        </w:rPr>
        <w:t>O</w:t>
      </w:r>
      <w:r>
        <w:rPr>
          <w:rFonts w:ascii="Times New Roman"/>
          <w:color w:val="000000"/>
          <w:position w:val="1"/>
          <w:vertAlign w:val="subscript"/>
        </w:rPr>
        <w:t>2</w:t>
      </w:r>
      <w:r>
        <w:rPr>
          <w:color w:val="000000"/>
        </w:rPr>
        <w:t>＝</w:t>
      </w:r>
      <w:r>
        <w:rPr>
          <w:rFonts w:ascii="Times New Roman"/>
          <w:color w:val="000000"/>
          <w:position w:val="1"/>
        </w:rPr>
        <w:t>2NaNO</w:t>
      </w:r>
      <w:r>
        <w:rPr>
          <w:rFonts w:ascii="Times New Roman"/>
          <w:color w:val="000000"/>
          <w:position w:val="1"/>
          <w:vertAlign w:val="subscript"/>
        </w:rPr>
        <w:t>2</w:t>
      </w:r>
      <w:r>
        <w:rPr>
          <w:color w:val="000000"/>
        </w:rPr>
        <w:t>（</w:t>
      </w:r>
      <w:r>
        <w:rPr>
          <w:rFonts w:ascii="Times New Roman"/>
          <w:color w:val="000000"/>
          <w:position w:val="1"/>
        </w:rPr>
        <w:t>1</w:t>
      </w:r>
      <w:r>
        <w:rPr>
          <w:rFonts w:ascii="Times New Roman"/>
          <w:color w:val="000000"/>
          <w:spacing w:val="-3"/>
          <w:position w:val="1"/>
        </w:rPr>
        <w:t xml:space="preserve"> </w:t>
      </w:r>
      <w:r>
        <w:rPr>
          <w:color w:val="000000"/>
          <w:spacing w:val="-3"/>
        </w:rPr>
        <w:t>分</w:t>
      </w:r>
      <w:r>
        <w:rPr>
          <w:color w:val="000000"/>
        </w:rPr>
        <w:t>）</w:t>
      </w:r>
      <w:r>
        <w:rPr>
          <w:color w:val="000000"/>
        </w:rPr>
        <w:tab/>
      </w:r>
      <w:r>
        <w:rPr>
          <w:rFonts w:ascii="Times New Roman"/>
          <w:color w:val="000000"/>
          <w:position w:val="1"/>
        </w:rPr>
        <w:t>NaOH</w:t>
      </w:r>
      <w:r>
        <w:rPr>
          <w:color w:val="000000"/>
          <w:spacing w:val="-3"/>
        </w:rPr>
        <w:t>、</w:t>
      </w:r>
      <w:r>
        <w:rPr>
          <w:rFonts w:ascii="Times New Roman"/>
          <w:color w:val="000000"/>
          <w:position w:val="1"/>
        </w:rPr>
        <w:t>NaNO</w:t>
      </w:r>
      <w:r>
        <w:rPr>
          <w:rFonts w:ascii="Times New Roman"/>
          <w:color w:val="000000"/>
          <w:position w:val="1"/>
          <w:vertAlign w:val="subscript"/>
        </w:rPr>
        <w:t>3</w:t>
      </w:r>
      <w:r>
        <w:rPr>
          <w:color w:val="000000"/>
        </w:rPr>
        <w:t>（</w:t>
      </w:r>
      <w:r>
        <w:rPr>
          <w:rFonts w:ascii="Times New Roman"/>
          <w:color w:val="000000"/>
          <w:position w:val="1"/>
        </w:rPr>
        <w:t xml:space="preserve">2 </w:t>
      </w:r>
      <w:r>
        <w:rPr>
          <w:color w:val="000000"/>
          <w:spacing w:val="-3"/>
        </w:rPr>
        <w:t>分）</w:t>
      </w:r>
    </w:p>
    <w:p w:rsidR="000F518A" w:rsidRPr="000A24AC" w:rsidRDefault="00DB15CD">
      <w:pPr>
        <w:pStyle w:val="a3"/>
        <w:spacing w:before="129" w:line="360" w:lineRule="auto"/>
        <w:rPr>
          <w:color w:val="000000"/>
          <w:lang w:val="en-US"/>
        </w:rPr>
      </w:pPr>
      <w:r w:rsidRPr="000A24AC">
        <w:rPr>
          <w:color w:val="000000"/>
          <w:lang w:val="en-US"/>
        </w:rPr>
        <w:t>（</w:t>
      </w:r>
      <w:r w:rsidRPr="000A24AC">
        <w:rPr>
          <w:rFonts w:ascii="Times New Roman" w:hAnsi="Times New Roman"/>
          <w:color w:val="000000"/>
          <w:position w:val="1"/>
          <w:lang w:val="en-US"/>
        </w:rPr>
        <w:t>4</w:t>
      </w:r>
      <w:r w:rsidRPr="000A24AC">
        <w:rPr>
          <w:color w:val="000000"/>
          <w:lang w:val="en-US"/>
        </w:rPr>
        <w:t>）</w:t>
      </w:r>
      <w:r w:rsidRPr="000A24AC">
        <w:rPr>
          <w:rFonts w:ascii="Times New Roman" w:hAnsi="Times New Roman"/>
          <w:color w:val="000000"/>
          <w:position w:val="1"/>
          <w:lang w:val="en-US"/>
        </w:rPr>
        <w:t>5NO+3MnO</w:t>
      </w:r>
      <w:r w:rsidRPr="000A24AC">
        <w:rPr>
          <w:rFonts w:ascii="Times New Roman" w:hAnsi="Times New Roman"/>
          <w:color w:val="000000"/>
          <w:position w:val="1"/>
          <w:vertAlign w:val="subscript"/>
          <w:lang w:val="en-US"/>
        </w:rPr>
        <w:t>4</w:t>
      </w:r>
      <w:r w:rsidRPr="000A24AC">
        <w:rPr>
          <w:rFonts w:ascii="Times New Roman" w:hAnsi="Times New Roman"/>
          <w:color w:val="000000"/>
          <w:position w:val="1"/>
          <w:vertAlign w:val="superscript"/>
          <w:lang w:val="en-US"/>
        </w:rPr>
        <w:t>—+4H</w:t>
      </w:r>
      <w:r w:rsidRPr="000A24AC">
        <w:rPr>
          <w:color w:val="000000"/>
          <w:position w:val="11"/>
          <w:sz w:val="11"/>
          <w:vertAlign w:val="superscript"/>
          <w:lang w:val="en-US"/>
        </w:rPr>
        <w:t>＋</w:t>
      </w:r>
      <w:r w:rsidRPr="000A24AC">
        <w:rPr>
          <w:color w:val="000000"/>
          <w:vertAlign w:val="superscript"/>
          <w:lang w:val="en-US"/>
        </w:rPr>
        <w:t>＝</w:t>
      </w:r>
      <w:r w:rsidRPr="000A24AC">
        <w:rPr>
          <w:rFonts w:ascii="Times New Roman" w:hAnsi="Times New Roman"/>
          <w:color w:val="000000"/>
          <w:position w:val="1"/>
          <w:vertAlign w:val="superscript"/>
          <w:lang w:val="en-US"/>
        </w:rPr>
        <w:t>3Mn2</w:t>
      </w:r>
      <w:r w:rsidRPr="000A24AC">
        <w:rPr>
          <w:color w:val="000000"/>
          <w:position w:val="11"/>
          <w:sz w:val="11"/>
          <w:lang w:val="en-US"/>
        </w:rPr>
        <w:t>＋</w:t>
      </w:r>
      <w:r w:rsidRPr="000A24AC">
        <w:rPr>
          <w:rFonts w:ascii="Times New Roman" w:hAnsi="Times New Roman"/>
          <w:color w:val="000000"/>
          <w:position w:val="1"/>
          <w:lang w:val="en-US"/>
        </w:rPr>
        <w:t>+5NO</w:t>
      </w:r>
      <w:r w:rsidRPr="000A24AC">
        <w:rPr>
          <w:rFonts w:ascii="Times New Roman" w:hAnsi="Times New Roman"/>
          <w:color w:val="000000"/>
          <w:position w:val="1"/>
          <w:vertAlign w:val="subscript"/>
          <w:lang w:val="en-US"/>
        </w:rPr>
        <w:t>3</w:t>
      </w:r>
      <w:r w:rsidRPr="000A24AC">
        <w:rPr>
          <w:rFonts w:ascii="Times New Roman" w:hAnsi="Times New Roman"/>
          <w:color w:val="000000"/>
          <w:position w:val="1"/>
          <w:vertAlign w:val="superscript"/>
          <w:lang w:val="en-US"/>
        </w:rPr>
        <w:t>—+2H</w:t>
      </w:r>
      <w:r w:rsidRPr="000A24AC">
        <w:rPr>
          <w:rFonts w:ascii="Times New Roman" w:hAnsi="Times New Roman"/>
          <w:color w:val="000000"/>
          <w:position w:val="1"/>
          <w:vertAlign w:val="subscript"/>
          <w:lang w:val="en-US"/>
        </w:rPr>
        <w:t>2</w:t>
      </w:r>
      <w:r w:rsidRPr="000A24AC">
        <w:rPr>
          <w:rFonts w:ascii="Times New Roman" w:hAnsi="Times New Roman"/>
          <w:color w:val="000000"/>
          <w:position w:val="1"/>
          <w:lang w:val="en-US"/>
        </w:rPr>
        <w:t>O</w:t>
      </w:r>
      <w:r w:rsidRPr="000A24AC">
        <w:rPr>
          <w:color w:val="000000"/>
          <w:lang w:val="en-US"/>
        </w:rPr>
        <w:t>（</w:t>
      </w:r>
      <w:r w:rsidRPr="000A24AC">
        <w:rPr>
          <w:rFonts w:ascii="Times New Roman" w:hAnsi="Times New Roman"/>
          <w:color w:val="000000"/>
          <w:position w:val="1"/>
          <w:lang w:val="en-US"/>
        </w:rPr>
        <w:t xml:space="preserve">2 </w:t>
      </w:r>
      <w:r>
        <w:rPr>
          <w:color w:val="000000"/>
        </w:rPr>
        <w:t>分</w:t>
      </w:r>
      <w:r w:rsidRPr="000A24AC">
        <w:rPr>
          <w:color w:val="000000"/>
          <w:lang w:val="en-US"/>
        </w:rPr>
        <w:t>）</w:t>
      </w:r>
    </w:p>
    <w:p w:rsidR="000F518A" w:rsidRDefault="00DB15CD">
      <w:pPr>
        <w:pStyle w:val="a5"/>
        <w:numPr>
          <w:ilvl w:val="0"/>
          <w:numId w:val="3"/>
        </w:numPr>
        <w:tabs>
          <w:tab w:val="left" w:pos="1068"/>
          <w:tab w:val="left" w:pos="9093"/>
        </w:tabs>
        <w:spacing w:line="360" w:lineRule="auto"/>
        <w:ind w:hanging="530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当</w:t>
      </w:r>
      <w:r>
        <w:rPr>
          <w:color w:val="000000"/>
          <w:spacing w:val="-3"/>
          <w:sz w:val="18"/>
          <w:szCs w:val="18"/>
        </w:rPr>
        <w:t>滴</w:t>
      </w:r>
      <w:r>
        <w:rPr>
          <w:color w:val="000000"/>
          <w:sz w:val="18"/>
          <w:szCs w:val="18"/>
        </w:rPr>
        <w:t>入</w:t>
      </w:r>
      <w:r>
        <w:rPr>
          <w:color w:val="000000"/>
          <w:spacing w:val="-3"/>
          <w:sz w:val="18"/>
          <w:szCs w:val="18"/>
        </w:rPr>
        <w:t>最</w:t>
      </w:r>
      <w:r>
        <w:rPr>
          <w:color w:val="000000"/>
          <w:sz w:val="18"/>
          <w:szCs w:val="18"/>
        </w:rPr>
        <w:t>后</w:t>
      </w:r>
      <w:r>
        <w:rPr>
          <w:color w:val="000000"/>
          <w:spacing w:val="-3"/>
          <w:sz w:val="18"/>
          <w:szCs w:val="18"/>
        </w:rPr>
        <w:t>一</w:t>
      </w:r>
      <w:r>
        <w:rPr>
          <w:color w:val="000000"/>
          <w:sz w:val="18"/>
          <w:szCs w:val="18"/>
        </w:rPr>
        <w:t>滴</w:t>
      </w:r>
      <w:r>
        <w:rPr>
          <w:color w:val="000000"/>
          <w:spacing w:val="-3"/>
          <w:sz w:val="18"/>
          <w:szCs w:val="18"/>
        </w:rPr>
        <w:t>酸</w:t>
      </w:r>
      <w:r>
        <w:rPr>
          <w:color w:val="000000"/>
          <w:sz w:val="18"/>
          <w:szCs w:val="18"/>
        </w:rPr>
        <w:t>性</w:t>
      </w:r>
      <w:r>
        <w:rPr>
          <w:color w:val="000000"/>
          <w:spacing w:val="-39"/>
          <w:sz w:val="18"/>
          <w:szCs w:val="18"/>
        </w:rPr>
        <w:t xml:space="preserve"> </w:t>
      </w:r>
      <w:r>
        <w:rPr>
          <w:rFonts w:ascii="Times New Roman"/>
          <w:color w:val="000000"/>
          <w:position w:val="1"/>
          <w:sz w:val="18"/>
          <w:szCs w:val="18"/>
        </w:rPr>
        <w:t>KMnO</w:t>
      </w:r>
      <w:r>
        <w:rPr>
          <w:rFonts w:ascii="Times New Roman"/>
          <w:color w:val="000000"/>
          <w:position w:val="1"/>
          <w:sz w:val="18"/>
          <w:szCs w:val="18"/>
          <w:vertAlign w:val="subscript"/>
        </w:rPr>
        <w:t>4</w:t>
      </w:r>
      <w:r>
        <w:rPr>
          <w:rFonts w:ascii="Times New Roman"/>
          <w:color w:val="000000"/>
          <w:spacing w:val="-7"/>
          <w:position w:val="1"/>
          <w:sz w:val="18"/>
          <w:szCs w:val="18"/>
        </w:rPr>
        <w:t xml:space="preserve"> </w:t>
      </w:r>
      <w:r>
        <w:rPr>
          <w:color w:val="000000"/>
          <w:spacing w:val="-3"/>
          <w:sz w:val="18"/>
          <w:szCs w:val="18"/>
        </w:rPr>
        <w:t>溶液</w:t>
      </w:r>
      <w:r>
        <w:rPr>
          <w:color w:val="000000"/>
          <w:spacing w:val="-5"/>
          <w:sz w:val="18"/>
          <w:szCs w:val="18"/>
        </w:rPr>
        <w:t>，</w:t>
      </w:r>
      <w:r>
        <w:rPr>
          <w:color w:val="000000"/>
          <w:sz w:val="18"/>
          <w:szCs w:val="18"/>
        </w:rPr>
        <w:t>溶</w:t>
      </w:r>
      <w:r>
        <w:rPr>
          <w:color w:val="000000"/>
          <w:spacing w:val="-3"/>
          <w:sz w:val="18"/>
          <w:szCs w:val="18"/>
        </w:rPr>
        <w:t>液</w:t>
      </w:r>
      <w:r>
        <w:rPr>
          <w:color w:val="000000"/>
          <w:sz w:val="18"/>
          <w:szCs w:val="18"/>
        </w:rPr>
        <w:t>由</w:t>
      </w:r>
      <w:r>
        <w:rPr>
          <w:color w:val="000000"/>
          <w:spacing w:val="-3"/>
          <w:sz w:val="18"/>
          <w:szCs w:val="18"/>
        </w:rPr>
        <w:t>无</w:t>
      </w:r>
      <w:r>
        <w:rPr>
          <w:color w:val="000000"/>
          <w:sz w:val="18"/>
          <w:szCs w:val="18"/>
        </w:rPr>
        <w:t>色变</w:t>
      </w:r>
      <w:r>
        <w:rPr>
          <w:color w:val="000000"/>
          <w:spacing w:val="-3"/>
          <w:sz w:val="18"/>
          <w:szCs w:val="18"/>
        </w:rPr>
        <w:t>为</w:t>
      </w:r>
      <w:r>
        <w:rPr>
          <w:color w:val="000000"/>
          <w:sz w:val="18"/>
          <w:szCs w:val="18"/>
        </w:rPr>
        <w:t>浅</w:t>
      </w:r>
      <w:r>
        <w:rPr>
          <w:color w:val="000000"/>
          <w:spacing w:val="-3"/>
          <w:sz w:val="18"/>
          <w:szCs w:val="18"/>
        </w:rPr>
        <w:t>红色</w:t>
      </w:r>
      <w:r>
        <w:rPr>
          <w:color w:val="000000"/>
          <w:spacing w:val="-5"/>
          <w:sz w:val="18"/>
          <w:szCs w:val="18"/>
        </w:rPr>
        <w:t>，</w:t>
      </w:r>
      <w:r>
        <w:rPr>
          <w:color w:val="000000"/>
          <w:spacing w:val="-3"/>
          <w:sz w:val="18"/>
          <w:szCs w:val="18"/>
        </w:rPr>
        <w:t>且</w:t>
      </w:r>
      <w:r>
        <w:rPr>
          <w:color w:val="000000"/>
          <w:sz w:val="18"/>
          <w:szCs w:val="18"/>
        </w:rPr>
        <w:t>半</w:t>
      </w:r>
      <w:r>
        <w:rPr>
          <w:color w:val="000000"/>
          <w:spacing w:val="-3"/>
          <w:sz w:val="18"/>
          <w:szCs w:val="18"/>
        </w:rPr>
        <w:t>分钟</w:t>
      </w:r>
      <w:r>
        <w:rPr>
          <w:color w:val="000000"/>
          <w:sz w:val="18"/>
          <w:szCs w:val="18"/>
        </w:rPr>
        <w:t>不褪</w:t>
      </w:r>
      <w:r>
        <w:rPr>
          <w:color w:val="000000"/>
          <w:spacing w:val="-8"/>
          <w:sz w:val="18"/>
          <w:szCs w:val="18"/>
        </w:rPr>
        <w:t>色</w:t>
      </w:r>
      <w:r>
        <w:rPr>
          <w:color w:val="000000"/>
          <w:sz w:val="18"/>
          <w:szCs w:val="18"/>
        </w:rPr>
        <w:t>（</w:t>
      </w:r>
      <w:r>
        <w:rPr>
          <w:rFonts w:ascii="Times New Roman"/>
          <w:color w:val="000000"/>
          <w:position w:val="1"/>
          <w:sz w:val="18"/>
          <w:szCs w:val="18"/>
        </w:rPr>
        <w:t>2</w:t>
      </w:r>
      <w:r>
        <w:rPr>
          <w:rFonts w:ascii="Times New Roman"/>
          <w:color w:val="000000"/>
          <w:spacing w:val="10"/>
          <w:position w:val="1"/>
          <w:sz w:val="18"/>
          <w:szCs w:val="18"/>
        </w:rPr>
        <w:t xml:space="preserve"> </w:t>
      </w:r>
      <w:r>
        <w:rPr>
          <w:color w:val="000000"/>
          <w:spacing w:val="-3"/>
          <w:sz w:val="18"/>
          <w:szCs w:val="18"/>
        </w:rPr>
        <w:t>分</w:t>
      </w:r>
      <w:r>
        <w:rPr>
          <w:color w:val="000000"/>
          <w:sz w:val="18"/>
          <w:szCs w:val="18"/>
        </w:rPr>
        <w:t>）</w:t>
      </w:r>
      <w:r>
        <w:rPr>
          <w:rFonts w:hint="eastAsia"/>
          <w:color w:val="000000"/>
          <w:sz w:val="18"/>
          <w:szCs w:val="18"/>
          <w:lang w:val="en-US"/>
        </w:rPr>
        <w:t xml:space="preserve">  </w:t>
      </w:r>
      <w:r>
        <w:rPr>
          <w:rFonts w:ascii="Times New Roman"/>
          <w:color w:val="000000"/>
          <w:position w:val="1"/>
          <w:sz w:val="18"/>
          <w:szCs w:val="18"/>
        </w:rPr>
        <w:t>86.25</w:t>
      </w:r>
      <w:r>
        <w:rPr>
          <w:color w:val="000000"/>
          <w:sz w:val="18"/>
          <w:szCs w:val="18"/>
        </w:rPr>
        <w:t>（</w:t>
      </w:r>
      <w:r>
        <w:rPr>
          <w:rFonts w:ascii="Times New Roman"/>
          <w:color w:val="000000"/>
          <w:position w:val="1"/>
          <w:sz w:val="18"/>
          <w:szCs w:val="18"/>
        </w:rPr>
        <w:t>2</w:t>
      </w:r>
      <w:r>
        <w:rPr>
          <w:color w:val="000000"/>
          <w:sz w:val="18"/>
          <w:szCs w:val="18"/>
        </w:rPr>
        <w:t>分）</w:t>
      </w:r>
    </w:p>
    <w:p w:rsidR="000F518A" w:rsidRDefault="00DB15CD">
      <w:pPr>
        <w:pStyle w:val="a5"/>
        <w:numPr>
          <w:ilvl w:val="0"/>
          <w:numId w:val="3"/>
        </w:numPr>
        <w:tabs>
          <w:tab w:val="left" w:pos="1065"/>
        </w:tabs>
        <w:spacing w:before="142" w:line="360" w:lineRule="auto"/>
        <w:ind w:left="538" w:right="208" w:firstLine="0"/>
        <w:jc w:val="left"/>
        <w:rPr>
          <w:color w:val="000000"/>
          <w:sz w:val="18"/>
          <w:szCs w:val="18"/>
          <w:lang w:val="en-US"/>
        </w:rPr>
      </w:pPr>
      <w:r>
        <w:rPr>
          <w:color w:val="000000"/>
          <w:spacing w:val="-2"/>
          <w:sz w:val="18"/>
          <w:szCs w:val="18"/>
        </w:rPr>
        <w:t>相同温度下，分别测定相同物质的量浓度的</w:t>
      </w:r>
      <w:r>
        <w:rPr>
          <w:rFonts w:ascii="Times New Roman"/>
          <w:color w:val="000000"/>
          <w:position w:val="1"/>
          <w:sz w:val="18"/>
          <w:szCs w:val="18"/>
        </w:rPr>
        <w:t>NaNO</w:t>
      </w:r>
      <w:r>
        <w:rPr>
          <w:rFonts w:ascii="Times New Roman"/>
          <w:color w:val="000000"/>
          <w:position w:val="1"/>
          <w:sz w:val="18"/>
          <w:szCs w:val="18"/>
          <w:vertAlign w:val="subscript"/>
        </w:rPr>
        <w:t>2</w:t>
      </w:r>
      <w:r>
        <w:rPr>
          <w:rFonts w:ascii="Times New Roman"/>
          <w:color w:val="000000"/>
          <w:spacing w:val="-14"/>
          <w:position w:val="1"/>
          <w:sz w:val="18"/>
          <w:szCs w:val="18"/>
        </w:rPr>
        <w:t xml:space="preserve"> </w:t>
      </w:r>
      <w:r>
        <w:rPr>
          <w:color w:val="000000"/>
          <w:spacing w:val="-14"/>
          <w:sz w:val="18"/>
          <w:szCs w:val="18"/>
        </w:rPr>
        <w:t>溶液与</w:t>
      </w:r>
      <w:r>
        <w:rPr>
          <w:color w:val="000000"/>
          <w:spacing w:val="-14"/>
          <w:sz w:val="18"/>
          <w:szCs w:val="18"/>
        </w:rPr>
        <w:t xml:space="preserve"> </w:t>
      </w:r>
      <w:r>
        <w:rPr>
          <w:rFonts w:ascii="Times New Roman"/>
          <w:color w:val="000000"/>
          <w:position w:val="1"/>
          <w:sz w:val="18"/>
          <w:szCs w:val="18"/>
        </w:rPr>
        <w:t>CH</w:t>
      </w:r>
      <w:r>
        <w:rPr>
          <w:rFonts w:ascii="Times New Roman"/>
          <w:color w:val="000000"/>
          <w:position w:val="1"/>
          <w:sz w:val="18"/>
          <w:szCs w:val="18"/>
          <w:vertAlign w:val="subscript"/>
        </w:rPr>
        <w:t>3</w:t>
      </w:r>
      <w:r>
        <w:rPr>
          <w:rFonts w:ascii="Times New Roman"/>
          <w:color w:val="000000"/>
          <w:position w:val="1"/>
          <w:sz w:val="18"/>
          <w:szCs w:val="18"/>
        </w:rPr>
        <w:t>COONa</w:t>
      </w:r>
      <w:r>
        <w:rPr>
          <w:rFonts w:ascii="Times New Roman"/>
          <w:color w:val="000000"/>
          <w:spacing w:val="2"/>
          <w:position w:val="1"/>
          <w:sz w:val="18"/>
          <w:szCs w:val="18"/>
        </w:rPr>
        <w:t xml:space="preserve"> </w:t>
      </w:r>
      <w:r>
        <w:rPr>
          <w:color w:val="000000"/>
          <w:spacing w:val="-14"/>
          <w:sz w:val="18"/>
          <w:szCs w:val="18"/>
        </w:rPr>
        <w:t>溶液的</w:t>
      </w:r>
      <w:r>
        <w:rPr>
          <w:color w:val="000000"/>
          <w:spacing w:val="-14"/>
          <w:sz w:val="18"/>
          <w:szCs w:val="18"/>
        </w:rPr>
        <w:t xml:space="preserve"> </w:t>
      </w:r>
      <w:r>
        <w:rPr>
          <w:rFonts w:ascii="Times New Roman"/>
          <w:color w:val="000000"/>
          <w:spacing w:val="-5"/>
          <w:position w:val="1"/>
          <w:sz w:val="18"/>
          <w:szCs w:val="18"/>
        </w:rPr>
        <w:t>pH</w:t>
      </w:r>
      <w:r>
        <w:rPr>
          <w:color w:val="000000"/>
          <w:spacing w:val="-14"/>
          <w:sz w:val="18"/>
          <w:szCs w:val="18"/>
        </w:rPr>
        <w:t>，比较</w:t>
      </w:r>
      <w:r>
        <w:rPr>
          <w:color w:val="000000"/>
          <w:spacing w:val="-14"/>
          <w:sz w:val="18"/>
          <w:szCs w:val="18"/>
        </w:rPr>
        <w:t xml:space="preserve"> </w:t>
      </w:r>
      <w:r>
        <w:rPr>
          <w:rFonts w:ascii="Times New Roman"/>
          <w:color w:val="000000"/>
          <w:position w:val="1"/>
          <w:sz w:val="18"/>
          <w:szCs w:val="18"/>
        </w:rPr>
        <w:t>pH</w:t>
      </w:r>
      <w:r>
        <w:rPr>
          <w:rFonts w:ascii="Times New Roman"/>
          <w:color w:val="000000"/>
          <w:spacing w:val="4"/>
          <w:position w:val="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的大小</w:t>
      </w:r>
      <w:r>
        <w:rPr>
          <w:rFonts w:ascii="Times New Roman"/>
          <w:color w:val="000000"/>
          <w:position w:val="1"/>
          <w:sz w:val="18"/>
          <w:szCs w:val="18"/>
        </w:rPr>
        <w:t>(</w:t>
      </w:r>
      <w:r>
        <w:rPr>
          <w:color w:val="000000"/>
          <w:spacing w:val="-3"/>
          <w:sz w:val="18"/>
          <w:szCs w:val="18"/>
        </w:rPr>
        <w:t>或其他合理答案</w:t>
      </w:r>
      <w:r>
        <w:rPr>
          <w:rFonts w:ascii="Times New Roman"/>
          <w:color w:val="000000"/>
          <w:position w:val="1"/>
          <w:sz w:val="18"/>
          <w:szCs w:val="18"/>
        </w:rPr>
        <w:t>)</w:t>
      </w:r>
      <w:r>
        <w:rPr>
          <w:color w:val="000000"/>
          <w:sz w:val="18"/>
          <w:szCs w:val="18"/>
        </w:rPr>
        <w:t>（</w:t>
      </w:r>
      <w:r>
        <w:rPr>
          <w:rFonts w:ascii="Times New Roman"/>
          <w:color w:val="000000"/>
          <w:position w:val="1"/>
          <w:sz w:val="18"/>
          <w:szCs w:val="18"/>
        </w:rPr>
        <w:t xml:space="preserve">2 </w:t>
      </w:r>
      <w:r>
        <w:rPr>
          <w:color w:val="000000"/>
          <w:spacing w:val="-3"/>
          <w:sz w:val="18"/>
          <w:szCs w:val="18"/>
        </w:rPr>
        <w:t>分）</w:t>
      </w:r>
    </w:p>
    <w:p w:rsidR="000F518A" w:rsidRDefault="000F518A">
      <w:pPr>
        <w:pStyle w:val="a5"/>
        <w:tabs>
          <w:tab w:val="left" w:pos="1068"/>
        </w:tabs>
        <w:spacing w:line="360" w:lineRule="auto"/>
        <w:ind w:left="537" w:firstLine="0"/>
        <w:jc w:val="left"/>
        <w:rPr>
          <w:color w:val="000000"/>
          <w:spacing w:val="-3"/>
          <w:lang w:val="en-US"/>
        </w:rPr>
      </w:pPr>
    </w:p>
    <w:p w:rsidR="000F518A" w:rsidRDefault="00DB15CD">
      <w:pPr>
        <w:pStyle w:val="a5"/>
        <w:tabs>
          <w:tab w:val="left" w:pos="1068"/>
        </w:tabs>
        <w:spacing w:line="360" w:lineRule="auto"/>
        <w:ind w:left="537" w:firstLine="0"/>
        <w:jc w:val="left"/>
        <w:rPr>
          <w:color w:val="000000"/>
          <w:spacing w:val="-3"/>
        </w:rPr>
      </w:pPr>
      <w:r>
        <w:rPr>
          <w:rFonts w:hint="eastAsia"/>
          <w:color w:val="000000"/>
          <w:spacing w:val="-3"/>
          <w:lang w:val="en-US"/>
        </w:rPr>
        <w:t>3.</w:t>
      </w:r>
      <w:r>
        <w:rPr>
          <w:color w:val="000000"/>
          <w:spacing w:val="-3"/>
        </w:rPr>
        <w:t>(15</w:t>
      </w:r>
      <w:r>
        <w:rPr>
          <w:color w:val="000000"/>
          <w:spacing w:val="-3"/>
        </w:rPr>
        <w:t>分</w:t>
      </w:r>
      <w:r>
        <w:rPr>
          <w:color w:val="000000"/>
          <w:spacing w:val="-3"/>
        </w:rPr>
        <w:t>)</w:t>
      </w:r>
    </w:p>
    <w:p w:rsidR="000F518A" w:rsidRDefault="00DB15CD">
      <w:pPr>
        <w:pStyle w:val="a5"/>
        <w:tabs>
          <w:tab w:val="left" w:pos="1068"/>
        </w:tabs>
        <w:spacing w:line="360" w:lineRule="auto"/>
        <w:ind w:left="537" w:firstLine="0"/>
        <w:jc w:val="left"/>
        <w:rPr>
          <w:color w:val="000000"/>
          <w:spacing w:val="-3"/>
        </w:rPr>
      </w:pPr>
      <w:r>
        <w:rPr>
          <w:color w:val="000000"/>
          <w:spacing w:val="-3"/>
        </w:rPr>
        <w:t>(l) </w:t>
      </w:r>
      <w:r>
        <w:rPr>
          <w:color w:val="000000"/>
          <w:spacing w:val="-3"/>
        </w:rPr>
        <w:t>蒸馏烧瓶</w:t>
      </w:r>
      <w:r>
        <w:rPr>
          <w:color w:val="000000"/>
          <w:spacing w:val="-3"/>
        </w:rPr>
        <w:t>(l</w:t>
      </w:r>
      <w:r>
        <w:rPr>
          <w:color w:val="000000"/>
          <w:spacing w:val="-3"/>
        </w:rPr>
        <w:t>分</w:t>
      </w:r>
      <w:r>
        <w:rPr>
          <w:color w:val="000000"/>
          <w:spacing w:val="-3"/>
        </w:rPr>
        <w:t>)</w:t>
      </w:r>
      <w:r>
        <w:rPr>
          <w:rFonts w:hint="eastAsia"/>
          <w:color w:val="000000"/>
          <w:spacing w:val="-3"/>
        </w:rPr>
        <w:t xml:space="preserve"> </w:t>
      </w:r>
      <w:r>
        <w:rPr>
          <w:rFonts w:hint="eastAsia"/>
          <w:noProof/>
          <w:color w:val="000000"/>
          <w:spacing w:val="-3"/>
        </w:rPr>
        <w:drawing>
          <wp:inline distT="0" distB="0" distL="114300" distR="114300">
            <wp:extent cx="47625" cy="100330"/>
            <wp:effectExtent l="0" t="0" r="9525" b="13970"/>
            <wp:docPr id="9" name="图片 19" descr="截图水印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9" descr="截图水印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3"/>
        </w:rPr>
        <w:t>  </w:t>
      </w:r>
      <w:r>
        <w:rPr>
          <w:color w:val="000000"/>
          <w:spacing w:val="-3"/>
        </w:rPr>
        <w:t>除去</w:t>
      </w:r>
      <w:r>
        <w:rPr>
          <w:color w:val="000000"/>
          <w:spacing w:val="-3"/>
        </w:rPr>
        <w:t>NO</w:t>
      </w:r>
      <w:r>
        <w:rPr>
          <w:color w:val="000000"/>
          <w:spacing w:val="-3"/>
        </w:rPr>
        <w:t>中的</w:t>
      </w:r>
      <w:r>
        <w:rPr>
          <w:color w:val="000000"/>
          <w:spacing w:val="-3"/>
        </w:rPr>
        <w:t>HNO3</w:t>
      </w:r>
      <w:r>
        <w:rPr>
          <w:color w:val="000000"/>
          <w:spacing w:val="-3"/>
        </w:rPr>
        <w:t>、</w:t>
      </w:r>
      <w:r>
        <w:rPr>
          <w:color w:val="000000"/>
          <w:spacing w:val="-3"/>
        </w:rPr>
        <w:t>NO2</w:t>
      </w:r>
      <w:r>
        <w:rPr>
          <w:color w:val="000000"/>
          <w:spacing w:val="-3"/>
        </w:rPr>
        <w:t>气体</w:t>
      </w:r>
      <w:r>
        <w:rPr>
          <w:color w:val="000000"/>
          <w:spacing w:val="-3"/>
        </w:rPr>
        <w:t>(1</w:t>
      </w:r>
      <w:r>
        <w:rPr>
          <w:color w:val="000000"/>
          <w:spacing w:val="-3"/>
        </w:rPr>
        <w:t>分</w:t>
      </w:r>
      <w:r>
        <w:rPr>
          <w:color w:val="000000"/>
          <w:spacing w:val="-3"/>
        </w:rPr>
        <w:t>)</w:t>
      </w:r>
    </w:p>
    <w:p w:rsidR="000F518A" w:rsidRDefault="00DB15CD">
      <w:pPr>
        <w:pStyle w:val="a5"/>
        <w:tabs>
          <w:tab w:val="left" w:pos="1068"/>
        </w:tabs>
        <w:spacing w:line="360" w:lineRule="auto"/>
        <w:ind w:left="537" w:firstLine="0"/>
        <w:jc w:val="left"/>
        <w:rPr>
          <w:color w:val="000000"/>
          <w:spacing w:val="-3"/>
        </w:rPr>
      </w:pPr>
      <w:r>
        <w:rPr>
          <w:color w:val="000000"/>
          <w:spacing w:val="-3"/>
        </w:rPr>
        <w:t>(2) </w:t>
      </w:r>
      <w:r>
        <w:rPr>
          <w:color w:val="000000"/>
          <w:spacing w:val="-3"/>
        </w:rPr>
        <w:t>红棕色完全消失</w:t>
      </w:r>
      <w:r>
        <w:rPr>
          <w:color w:val="000000"/>
          <w:spacing w:val="-3"/>
        </w:rPr>
        <w:t>(2</w:t>
      </w:r>
      <w:r>
        <w:rPr>
          <w:color w:val="000000"/>
          <w:spacing w:val="-3"/>
        </w:rPr>
        <w:t>分</w:t>
      </w:r>
      <w:r>
        <w:rPr>
          <w:color w:val="000000"/>
          <w:spacing w:val="-3"/>
        </w:rPr>
        <w:t>)</w:t>
      </w:r>
    </w:p>
    <w:p w:rsidR="000F518A" w:rsidRDefault="00DB15CD">
      <w:pPr>
        <w:pStyle w:val="a5"/>
        <w:tabs>
          <w:tab w:val="left" w:pos="1068"/>
        </w:tabs>
        <w:spacing w:line="360" w:lineRule="auto"/>
        <w:ind w:left="537" w:firstLine="0"/>
        <w:jc w:val="left"/>
        <w:rPr>
          <w:color w:val="000000"/>
          <w:spacing w:val="-3"/>
        </w:rPr>
      </w:pPr>
      <w:r>
        <w:rPr>
          <w:color w:val="000000"/>
          <w:spacing w:val="-3"/>
        </w:rPr>
        <w:t>(3) </w:t>
      </w:r>
      <w:r>
        <w:rPr>
          <w:color w:val="000000"/>
          <w:spacing w:val="-3"/>
        </w:rPr>
        <w:t>温度过高造成</w:t>
      </w:r>
      <w:r>
        <w:rPr>
          <w:color w:val="000000"/>
          <w:spacing w:val="-3"/>
        </w:rPr>
        <w:t>HN</w:t>
      </w:r>
      <w:r>
        <w:rPr>
          <w:rFonts w:hint="eastAsia"/>
          <w:color w:val="000000"/>
          <w:spacing w:val="-3"/>
        </w:rPr>
        <w:t>O3</w:t>
      </w:r>
      <w:r>
        <w:rPr>
          <w:color w:val="000000"/>
          <w:spacing w:val="-3"/>
        </w:rPr>
        <w:t>分解</w:t>
      </w:r>
      <w:r>
        <w:rPr>
          <w:color w:val="000000"/>
          <w:spacing w:val="-3"/>
        </w:rPr>
        <w:t>(2</w:t>
      </w:r>
      <w:r>
        <w:rPr>
          <w:color w:val="000000"/>
          <w:spacing w:val="-3"/>
        </w:rPr>
        <w:t>分</w:t>
      </w:r>
      <w:r>
        <w:rPr>
          <w:color w:val="000000"/>
          <w:spacing w:val="-3"/>
        </w:rPr>
        <w:t>)</w:t>
      </w:r>
      <w:r>
        <w:rPr>
          <w:rFonts w:hint="eastAsia"/>
          <w:color w:val="000000"/>
          <w:spacing w:val="-3"/>
        </w:rPr>
        <w:t xml:space="preserve"> </w:t>
      </w:r>
      <w:r>
        <w:rPr>
          <w:rFonts w:hint="eastAsia"/>
          <w:noProof/>
          <w:color w:val="000000"/>
          <w:spacing w:val="-3"/>
        </w:rPr>
        <w:drawing>
          <wp:inline distT="0" distB="0" distL="114300" distR="114300">
            <wp:extent cx="47625" cy="100330"/>
            <wp:effectExtent l="0" t="0" r="9525" b="13970"/>
            <wp:docPr id="11" name="图片 20" descr="截图水印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0" descr="截图水印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3"/>
        </w:rPr>
        <w:t>生成</w:t>
      </w:r>
      <w:r>
        <w:rPr>
          <w:color w:val="000000"/>
          <w:spacing w:val="-3"/>
        </w:rPr>
        <w:t>NO</w:t>
      </w:r>
      <w:r>
        <w:rPr>
          <w:color w:val="000000"/>
          <w:spacing w:val="-3"/>
        </w:rPr>
        <w:t>气体速率过快来不及反应就大量逸出</w:t>
      </w:r>
      <w:r>
        <w:rPr>
          <w:color w:val="000000"/>
          <w:spacing w:val="-3"/>
        </w:rPr>
        <w:t>(2</w:t>
      </w:r>
      <w:r>
        <w:rPr>
          <w:color w:val="000000"/>
          <w:spacing w:val="-3"/>
        </w:rPr>
        <w:t>分</w:t>
      </w:r>
      <w:r>
        <w:rPr>
          <w:color w:val="000000"/>
          <w:spacing w:val="-3"/>
        </w:rPr>
        <w:t>)</w:t>
      </w:r>
    </w:p>
    <w:p w:rsidR="000F518A" w:rsidRDefault="00DB15CD">
      <w:pPr>
        <w:pStyle w:val="a5"/>
        <w:tabs>
          <w:tab w:val="left" w:pos="1068"/>
        </w:tabs>
        <w:spacing w:line="360" w:lineRule="auto"/>
        <w:ind w:left="537" w:firstLine="0"/>
        <w:jc w:val="left"/>
        <w:rPr>
          <w:color w:val="000000"/>
          <w:spacing w:val="-3"/>
        </w:rPr>
      </w:pPr>
      <w:r>
        <w:rPr>
          <w:color w:val="000000"/>
          <w:spacing w:val="-3"/>
        </w:rPr>
        <w:t>(4)HNO3(</w:t>
      </w:r>
      <w:r>
        <w:rPr>
          <w:color w:val="000000"/>
          <w:spacing w:val="-3"/>
        </w:rPr>
        <w:t>浓</w:t>
      </w:r>
      <w:r>
        <w:rPr>
          <w:color w:val="000000"/>
          <w:spacing w:val="-3"/>
        </w:rPr>
        <w:t>)+3HCl(</w:t>
      </w:r>
      <w:r>
        <w:rPr>
          <w:color w:val="000000"/>
          <w:spacing w:val="-3"/>
        </w:rPr>
        <w:t>浓</w:t>
      </w:r>
      <w:r>
        <w:rPr>
          <w:color w:val="000000"/>
          <w:spacing w:val="-3"/>
        </w:rPr>
        <w:t>)=NOCl↑+Cl2↑+2H2O (2</w:t>
      </w:r>
      <w:r>
        <w:rPr>
          <w:color w:val="000000"/>
          <w:spacing w:val="-3"/>
        </w:rPr>
        <w:t>分</w:t>
      </w:r>
      <w:r>
        <w:rPr>
          <w:color w:val="000000"/>
          <w:spacing w:val="-3"/>
        </w:rPr>
        <w:t>)</w:t>
      </w:r>
      <w:r>
        <w:rPr>
          <w:rFonts w:hint="eastAsia"/>
          <w:color w:val="000000"/>
          <w:spacing w:val="-3"/>
        </w:rPr>
        <w:t xml:space="preserve"> </w:t>
      </w:r>
      <w:r>
        <w:rPr>
          <w:rFonts w:hint="eastAsia"/>
          <w:noProof/>
          <w:color w:val="000000"/>
          <w:spacing w:val="-3"/>
        </w:rPr>
        <w:drawing>
          <wp:inline distT="0" distB="0" distL="114300" distR="114300">
            <wp:extent cx="47625" cy="100330"/>
            <wp:effectExtent l="0" t="0" r="9525" b="13970"/>
            <wp:docPr id="10" name="图片 21" descr="截图水印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1" descr="截图水印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18A" w:rsidRDefault="00DB15CD">
      <w:pPr>
        <w:pStyle w:val="a5"/>
        <w:tabs>
          <w:tab w:val="left" w:pos="1068"/>
        </w:tabs>
        <w:spacing w:line="360" w:lineRule="auto"/>
        <w:ind w:left="537" w:firstLine="0"/>
        <w:jc w:val="left"/>
        <w:rPr>
          <w:color w:val="000000"/>
          <w:spacing w:val="-3"/>
        </w:rPr>
      </w:pPr>
      <w:r>
        <w:rPr>
          <w:color w:val="000000"/>
          <w:spacing w:val="-3"/>
        </w:rPr>
        <w:t>(5) </w:t>
      </w:r>
      <w:r>
        <w:rPr>
          <w:color w:val="000000"/>
          <w:spacing w:val="-3"/>
        </w:rPr>
        <w:t>取</w:t>
      </w:r>
      <w:r>
        <w:rPr>
          <w:color w:val="000000"/>
          <w:spacing w:val="-3"/>
        </w:rPr>
        <w:t>1.0mL</w:t>
      </w:r>
      <w:proofErr w:type="gramStart"/>
      <w:r>
        <w:rPr>
          <w:color w:val="000000"/>
          <w:spacing w:val="-3"/>
        </w:rPr>
        <w:t>三颈瓶中</w:t>
      </w:r>
      <w:proofErr w:type="gramEnd"/>
      <w:r>
        <w:rPr>
          <w:color w:val="000000"/>
          <w:spacing w:val="-3"/>
        </w:rPr>
        <w:t>产品</w:t>
      </w:r>
      <w:r>
        <w:rPr>
          <w:rFonts w:hint="eastAsia"/>
          <w:noProof/>
          <w:color w:val="000000"/>
          <w:spacing w:val="-3"/>
        </w:rPr>
        <w:drawing>
          <wp:inline distT="0" distB="0" distL="114300" distR="114300">
            <wp:extent cx="47625" cy="100330"/>
            <wp:effectExtent l="0" t="0" r="9525" b="13970"/>
            <wp:docPr id="24" name="图片 22" descr="截图水印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2" descr="截图水印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3"/>
        </w:rPr>
        <w:t>于烧杯中</w:t>
      </w:r>
      <w:r>
        <w:rPr>
          <w:color w:val="000000"/>
          <w:spacing w:val="-3"/>
        </w:rPr>
        <w:t>,</w:t>
      </w:r>
      <w:r>
        <w:rPr>
          <w:color w:val="000000"/>
          <w:spacing w:val="-3"/>
        </w:rPr>
        <w:t>加入适量</w:t>
      </w:r>
      <w:r>
        <w:rPr>
          <w:color w:val="000000"/>
          <w:spacing w:val="-3"/>
        </w:rPr>
        <w:t>H2O</w:t>
      </w:r>
      <w:r>
        <w:rPr>
          <w:color w:val="000000"/>
          <w:spacing w:val="-3"/>
        </w:rPr>
        <w:t>充分反应</w:t>
      </w:r>
      <w:r>
        <w:rPr>
          <w:color w:val="000000"/>
          <w:spacing w:val="-3"/>
        </w:rPr>
        <w:t>,</w:t>
      </w:r>
      <w:r>
        <w:rPr>
          <w:color w:val="000000"/>
          <w:spacing w:val="-3"/>
        </w:rPr>
        <w:t>向烧杯中滴加足量</w:t>
      </w:r>
      <w:r>
        <w:rPr>
          <w:color w:val="000000"/>
          <w:spacing w:val="-3"/>
        </w:rPr>
        <w:t>AgNO3</w:t>
      </w:r>
      <w:r>
        <w:rPr>
          <w:color w:val="000000"/>
          <w:spacing w:val="-3"/>
        </w:rPr>
        <w:t>溶液</w:t>
      </w:r>
      <w:r>
        <w:rPr>
          <w:color w:val="000000"/>
          <w:spacing w:val="-3"/>
        </w:rPr>
        <w:t>,</w:t>
      </w:r>
      <w:r>
        <w:rPr>
          <w:color w:val="000000"/>
          <w:spacing w:val="-3"/>
        </w:rPr>
        <w:t>有白色沉淀生成</w:t>
      </w:r>
      <w:r>
        <w:rPr>
          <w:color w:val="000000"/>
          <w:spacing w:val="-3"/>
        </w:rPr>
        <w:t>,</w:t>
      </w:r>
      <w:r>
        <w:rPr>
          <w:color w:val="000000"/>
          <w:spacing w:val="-3"/>
        </w:rPr>
        <w:t>加</w:t>
      </w:r>
      <w:r>
        <w:rPr>
          <w:rFonts w:hint="eastAsia"/>
          <w:color w:val="000000"/>
          <w:spacing w:val="-3"/>
        </w:rPr>
        <w:t>入</w:t>
      </w:r>
      <w:r>
        <w:rPr>
          <w:color w:val="000000"/>
          <w:spacing w:val="-3"/>
        </w:rPr>
        <w:t>稀硝酸</w:t>
      </w:r>
      <w:r>
        <w:rPr>
          <w:color w:val="000000"/>
          <w:spacing w:val="-3"/>
        </w:rPr>
        <w:t>,</w:t>
      </w:r>
      <w:r>
        <w:rPr>
          <w:color w:val="000000"/>
          <w:spacing w:val="-3"/>
        </w:rPr>
        <w:t>搅拌</w:t>
      </w:r>
      <w:r>
        <w:rPr>
          <w:color w:val="000000"/>
          <w:spacing w:val="-3"/>
        </w:rPr>
        <w:t>,</w:t>
      </w:r>
      <w:r>
        <w:rPr>
          <w:color w:val="000000"/>
          <w:spacing w:val="-3"/>
        </w:rPr>
        <w:t>仍有白色沉淀</w:t>
      </w:r>
      <w:r>
        <w:rPr>
          <w:color w:val="000000"/>
          <w:spacing w:val="-3"/>
        </w:rPr>
        <w:t>,</w:t>
      </w:r>
      <w:r>
        <w:rPr>
          <w:color w:val="000000"/>
          <w:spacing w:val="-3"/>
        </w:rPr>
        <w:t>取</w:t>
      </w:r>
      <w:proofErr w:type="gramStart"/>
      <w:r>
        <w:rPr>
          <w:color w:val="000000"/>
          <w:spacing w:val="-3"/>
        </w:rPr>
        <w:t>上层清</w:t>
      </w:r>
      <w:proofErr w:type="gramEnd"/>
      <w:r>
        <w:rPr>
          <w:color w:val="000000"/>
          <w:spacing w:val="-3"/>
        </w:rPr>
        <w:t>液滴加少量</w:t>
      </w:r>
      <w:r>
        <w:rPr>
          <w:color w:val="000000"/>
          <w:spacing w:val="-3"/>
        </w:rPr>
        <w:t>KMn</w:t>
      </w:r>
      <w:r>
        <w:rPr>
          <w:rFonts w:hint="eastAsia"/>
          <w:color w:val="000000"/>
          <w:spacing w:val="-3"/>
        </w:rPr>
        <w:t>O4</w:t>
      </w:r>
      <w:r>
        <w:rPr>
          <w:color w:val="000000"/>
          <w:spacing w:val="-3"/>
        </w:rPr>
        <w:t>溶液</w:t>
      </w:r>
      <w:r>
        <w:rPr>
          <w:color w:val="000000"/>
          <w:spacing w:val="-3"/>
        </w:rPr>
        <w:t>,</w:t>
      </w:r>
      <w:r>
        <w:rPr>
          <w:color w:val="000000"/>
          <w:spacing w:val="-3"/>
        </w:rPr>
        <w:t>溶液紫色褪去</w:t>
      </w:r>
      <w:r>
        <w:rPr>
          <w:color w:val="000000"/>
          <w:spacing w:val="-3"/>
        </w:rPr>
        <w:t>(3</w:t>
      </w:r>
      <w:r>
        <w:rPr>
          <w:color w:val="000000"/>
          <w:spacing w:val="-3"/>
        </w:rPr>
        <w:t>分</w:t>
      </w:r>
      <w:r>
        <w:rPr>
          <w:color w:val="000000"/>
          <w:spacing w:val="-3"/>
        </w:rPr>
        <w:t>)</w:t>
      </w:r>
    </w:p>
    <w:p w:rsidR="000F518A" w:rsidRDefault="00DB15CD">
      <w:pPr>
        <w:pStyle w:val="a5"/>
        <w:tabs>
          <w:tab w:val="left" w:pos="1068"/>
        </w:tabs>
        <w:spacing w:line="360" w:lineRule="auto"/>
        <w:ind w:left="537" w:firstLine="0"/>
        <w:jc w:val="left"/>
        <w:rPr>
          <w:color w:val="000000"/>
          <w:spacing w:val="-3"/>
          <w:sz w:val="18"/>
          <w:szCs w:val="18"/>
        </w:rPr>
      </w:pPr>
      <w:r>
        <w:rPr>
          <w:color w:val="000000"/>
          <w:spacing w:val="-3"/>
        </w:rPr>
        <w:lastRenderedPageBreak/>
        <w:t xml:space="preserve">(6) </w:t>
      </w:r>
      <w:r>
        <w:rPr>
          <w:noProof/>
          <w:color w:val="000000"/>
          <w:spacing w:val="-3"/>
        </w:rPr>
        <w:drawing>
          <wp:inline distT="0" distB="0" distL="114300" distR="114300">
            <wp:extent cx="619125" cy="695325"/>
            <wp:effectExtent l="0" t="0" r="9525" b="9525"/>
            <wp:docPr id="2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pacing w:val="-3"/>
        </w:rPr>
        <w:t>(</w:t>
      </w:r>
      <w:r>
        <w:rPr>
          <w:color w:val="000000"/>
          <w:spacing w:val="-3"/>
        </w:rPr>
        <w:t>2 </w:t>
      </w:r>
      <w:r>
        <w:rPr>
          <w:color w:val="000000"/>
          <w:spacing w:val="-3"/>
        </w:rPr>
        <w:t>分</w:t>
      </w:r>
      <w:r>
        <w:rPr>
          <w:color w:val="000000"/>
          <w:spacing w:val="-3"/>
        </w:rPr>
        <w:t>)</w:t>
      </w:r>
    </w:p>
    <w:p w:rsidR="000F518A" w:rsidRDefault="000F518A">
      <w:pPr>
        <w:pStyle w:val="a5"/>
        <w:tabs>
          <w:tab w:val="left" w:pos="1068"/>
        </w:tabs>
        <w:spacing w:line="360" w:lineRule="auto"/>
        <w:ind w:left="537" w:firstLine="0"/>
        <w:jc w:val="left"/>
        <w:rPr>
          <w:color w:val="000000"/>
          <w:spacing w:val="-3"/>
          <w:lang w:val="en-US"/>
        </w:rPr>
      </w:pPr>
    </w:p>
    <w:p w:rsidR="000F518A" w:rsidRDefault="00DB15CD">
      <w:pPr>
        <w:pStyle w:val="a5"/>
        <w:tabs>
          <w:tab w:val="left" w:pos="1068"/>
        </w:tabs>
        <w:spacing w:line="360" w:lineRule="auto"/>
        <w:ind w:left="537" w:firstLine="0"/>
        <w:jc w:val="left"/>
        <w:rPr>
          <w:color w:val="000000"/>
          <w:spacing w:val="-3"/>
        </w:rPr>
      </w:pPr>
      <w:r>
        <w:rPr>
          <w:rFonts w:hint="eastAsia"/>
          <w:color w:val="000000"/>
          <w:spacing w:val="-3"/>
          <w:lang w:val="en-US"/>
        </w:rPr>
        <w:t>4</w:t>
      </w:r>
      <w:r>
        <w:rPr>
          <w:color w:val="000000"/>
          <w:spacing w:val="-3"/>
        </w:rPr>
        <w:t>.(14</w:t>
      </w:r>
      <w:r>
        <w:rPr>
          <w:color w:val="000000"/>
          <w:spacing w:val="-3"/>
        </w:rPr>
        <w:t>分</w:t>
      </w:r>
      <w:r>
        <w:rPr>
          <w:color w:val="000000"/>
          <w:spacing w:val="-3"/>
        </w:rPr>
        <w:t>)</w:t>
      </w:r>
    </w:p>
    <w:p w:rsidR="000F518A" w:rsidRDefault="00DB15CD">
      <w:pPr>
        <w:pStyle w:val="a5"/>
        <w:tabs>
          <w:tab w:val="left" w:pos="1068"/>
        </w:tabs>
        <w:spacing w:line="360" w:lineRule="auto"/>
        <w:ind w:left="537" w:firstLine="0"/>
        <w:jc w:val="left"/>
        <w:rPr>
          <w:color w:val="000000"/>
          <w:spacing w:val="-3"/>
        </w:rPr>
      </w:pPr>
      <w:r>
        <w:rPr>
          <w:color w:val="000000"/>
          <w:spacing w:val="-3"/>
        </w:rPr>
        <w:t>(1)</w:t>
      </w:r>
      <w:r>
        <w:rPr>
          <w:color w:val="000000"/>
          <w:spacing w:val="-3"/>
        </w:rPr>
        <w:t>进一步粉碎银精矿或适当增大液固比</w:t>
      </w:r>
      <w:r>
        <w:rPr>
          <w:rFonts w:hint="eastAsia"/>
          <w:noProof/>
          <w:color w:val="000000"/>
          <w:spacing w:val="-3"/>
        </w:rPr>
        <w:drawing>
          <wp:inline distT="0" distB="0" distL="114300" distR="114300">
            <wp:extent cx="47625" cy="100330"/>
            <wp:effectExtent l="0" t="0" r="9525" b="13970"/>
            <wp:docPr id="26" name="图片 24" descr="截图水印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4" descr="截图水印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3"/>
        </w:rPr>
        <w:t>或适当提高浸取温度</w:t>
      </w:r>
      <w:r>
        <w:rPr>
          <w:rFonts w:hint="eastAsia"/>
          <w:noProof/>
          <w:color w:val="000000"/>
          <w:spacing w:val="-3"/>
        </w:rPr>
        <w:drawing>
          <wp:inline distT="0" distB="0" distL="114300" distR="114300">
            <wp:extent cx="47625" cy="100330"/>
            <wp:effectExtent l="0" t="0" r="9525" b="13970"/>
            <wp:docPr id="27" name="图片 25" descr="截图水印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5" descr="截图水印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3"/>
        </w:rPr>
        <w:t>或适当延长浸取时间</w:t>
      </w:r>
      <w:r>
        <w:rPr>
          <w:rFonts w:hint="eastAsia"/>
          <w:noProof/>
          <w:color w:val="000000"/>
          <w:spacing w:val="-3"/>
        </w:rPr>
        <w:drawing>
          <wp:inline distT="0" distB="0" distL="114300" distR="114300">
            <wp:extent cx="47625" cy="100330"/>
            <wp:effectExtent l="0" t="0" r="9525" b="13970"/>
            <wp:docPr id="28" name="图片 26" descr="截图水印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6" descr="截图水印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3"/>
        </w:rPr>
        <w:t>或充分搅拌</w:t>
      </w:r>
      <w:r>
        <w:rPr>
          <w:color w:val="000000"/>
          <w:spacing w:val="-3"/>
        </w:rPr>
        <w:t>(2</w:t>
      </w:r>
      <w:r>
        <w:rPr>
          <w:color w:val="000000"/>
          <w:spacing w:val="-3"/>
        </w:rPr>
        <w:t>分</w:t>
      </w:r>
      <w:r>
        <w:rPr>
          <w:color w:val="000000"/>
          <w:spacing w:val="-3"/>
        </w:rPr>
        <w:t>)</w:t>
      </w:r>
    </w:p>
    <w:p w:rsidR="000F518A" w:rsidRPr="000A24AC" w:rsidRDefault="00DB15CD">
      <w:pPr>
        <w:pStyle w:val="a5"/>
        <w:tabs>
          <w:tab w:val="left" w:pos="1068"/>
        </w:tabs>
        <w:spacing w:line="360" w:lineRule="auto"/>
        <w:ind w:left="537" w:firstLine="0"/>
        <w:jc w:val="left"/>
        <w:rPr>
          <w:color w:val="000000"/>
          <w:spacing w:val="-3"/>
          <w:lang w:val="en-US"/>
        </w:rPr>
      </w:pPr>
      <w:r w:rsidRPr="000A24AC">
        <w:rPr>
          <w:color w:val="000000"/>
          <w:spacing w:val="-3"/>
          <w:lang w:val="en-US"/>
        </w:rPr>
        <w:t>(2)Zn (1</w:t>
      </w:r>
      <w:r>
        <w:rPr>
          <w:color w:val="000000"/>
          <w:spacing w:val="-3"/>
        </w:rPr>
        <w:t>分</w:t>
      </w:r>
      <w:r w:rsidRPr="000A24AC">
        <w:rPr>
          <w:color w:val="000000"/>
          <w:spacing w:val="-3"/>
          <w:lang w:val="en-US"/>
        </w:rPr>
        <w:t>)  SiO2(1</w:t>
      </w:r>
      <w:r>
        <w:rPr>
          <w:color w:val="000000"/>
          <w:spacing w:val="-3"/>
        </w:rPr>
        <w:t>分</w:t>
      </w:r>
      <w:r w:rsidRPr="000A24AC">
        <w:rPr>
          <w:color w:val="000000"/>
          <w:spacing w:val="-3"/>
          <w:lang w:val="en-US"/>
        </w:rPr>
        <w:t>)</w:t>
      </w:r>
    </w:p>
    <w:p w:rsidR="000F518A" w:rsidRPr="000A24AC" w:rsidRDefault="00DB15CD">
      <w:pPr>
        <w:pStyle w:val="a5"/>
        <w:tabs>
          <w:tab w:val="left" w:pos="1068"/>
        </w:tabs>
        <w:spacing w:line="360" w:lineRule="auto"/>
        <w:ind w:left="537" w:firstLine="0"/>
        <w:jc w:val="left"/>
        <w:rPr>
          <w:color w:val="000000"/>
          <w:spacing w:val="-3"/>
          <w:lang w:val="en-US"/>
        </w:rPr>
      </w:pPr>
      <w:r w:rsidRPr="000A24AC">
        <w:rPr>
          <w:color w:val="000000"/>
          <w:spacing w:val="-3"/>
          <w:lang w:val="en-US"/>
        </w:rPr>
        <w:t>(3)AgCl+2Na2SO3=Na</w:t>
      </w:r>
      <w:r w:rsidRPr="000A24AC">
        <w:rPr>
          <w:rFonts w:hint="eastAsia"/>
          <w:color w:val="000000"/>
          <w:spacing w:val="-3"/>
          <w:lang w:val="en-US"/>
        </w:rPr>
        <w:t>3</w:t>
      </w:r>
      <w:r w:rsidRPr="000A24AC">
        <w:rPr>
          <w:color w:val="000000"/>
          <w:spacing w:val="-3"/>
          <w:lang w:val="en-US"/>
        </w:rPr>
        <w:t>[Ag(SO</w:t>
      </w:r>
      <w:r w:rsidRPr="000A24AC">
        <w:rPr>
          <w:rFonts w:hint="eastAsia"/>
          <w:color w:val="000000"/>
          <w:spacing w:val="-3"/>
          <w:lang w:val="en-US"/>
        </w:rPr>
        <w:t>3</w:t>
      </w:r>
      <w:r w:rsidRPr="000A24AC">
        <w:rPr>
          <w:color w:val="000000"/>
          <w:spacing w:val="-3"/>
          <w:lang w:val="en-US"/>
        </w:rPr>
        <w:t>)2] +.NaCl(2</w:t>
      </w:r>
      <w:r>
        <w:rPr>
          <w:color w:val="000000"/>
          <w:spacing w:val="-3"/>
        </w:rPr>
        <w:t>分</w:t>
      </w:r>
      <w:r w:rsidRPr="000A24AC">
        <w:rPr>
          <w:color w:val="000000"/>
          <w:spacing w:val="-3"/>
          <w:lang w:val="en-US"/>
        </w:rPr>
        <w:t>)</w:t>
      </w:r>
    </w:p>
    <w:p w:rsidR="000F518A" w:rsidRPr="000A24AC" w:rsidRDefault="00DB15CD">
      <w:pPr>
        <w:pStyle w:val="a5"/>
        <w:tabs>
          <w:tab w:val="left" w:pos="1068"/>
        </w:tabs>
        <w:spacing w:line="360" w:lineRule="auto"/>
        <w:ind w:left="537" w:firstLine="0"/>
        <w:jc w:val="left"/>
        <w:rPr>
          <w:color w:val="000000"/>
          <w:spacing w:val="-3"/>
          <w:lang w:val="en-US"/>
        </w:rPr>
      </w:pPr>
      <w:r w:rsidRPr="000A24AC">
        <w:rPr>
          <w:color w:val="000000"/>
          <w:spacing w:val="-3"/>
          <w:lang w:val="en-US"/>
        </w:rPr>
        <w:t>(4)4[Ag(SO</w:t>
      </w:r>
      <w:r w:rsidRPr="000A24AC">
        <w:rPr>
          <w:rFonts w:hint="eastAsia"/>
          <w:color w:val="000000"/>
          <w:spacing w:val="-3"/>
          <w:lang w:val="en-US"/>
        </w:rPr>
        <w:t>3</w:t>
      </w:r>
      <w:r w:rsidRPr="000A24AC">
        <w:rPr>
          <w:color w:val="000000"/>
          <w:spacing w:val="-3"/>
          <w:lang w:val="en-US"/>
        </w:rPr>
        <w:t>)2] 3</w:t>
      </w:r>
      <w:r w:rsidRPr="000A24AC">
        <w:rPr>
          <w:rFonts w:hint="eastAsia"/>
          <w:color w:val="000000"/>
          <w:spacing w:val="-3"/>
          <w:lang w:val="en-US"/>
        </w:rPr>
        <w:t>-</w:t>
      </w:r>
      <w:r w:rsidRPr="000A24AC">
        <w:rPr>
          <w:color w:val="000000"/>
          <w:spacing w:val="-3"/>
          <w:lang w:val="en-US"/>
        </w:rPr>
        <w:t>+N2H</w:t>
      </w:r>
      <w:r w:rsidRPr="000A24AC">
        <w:rPr>
          <w:rFonts w:hint="eastAsia"/>
          <w:color w:val="000000"/>
          <w:spacing w:val="-3"/>
          <w:lang w:val="en-US"/>
        </w:rPr>
        <w:t>4</w:t>
      </w:r>
      <w:r w:rsidRPr="000A24AC">
        <w:rPr>
          <w:color w:val="000000"/>
          <w:spacing w:val="-3"/>
          <w:lang w:val="en-US"/>
        </w:rPr>
        <w:t>+4</w:t>
      </w:r>
      <w:r w:rsidRPr="000A24AC">
        <w:rPr>
          <w:rFonts w:hint="eastAsia"/>
          <w:color w:val="000000"/>
          <w:spacing w:val="-3"/>
          <w:lang w:val="en-US"/>
        </w:rPr>
        <w:t>O</w:t>
      </w:r>
      <w:r w:rsidRPr="000A24AC">
        <w:rPr>
          <w:color w:val="000000"/>
          <w:spacing w:val="-3"/>
          <w:lang w:val="en-US"/>
        </w:rPr>
        <w:t>H</w:t>
      </w:r>
      <w:r w:rsidRPr="000A24AC">
        <w:rPr>
          <w:rFonts w:hint="eastAsia"/>
          <w:color w:val="000000"/>
          <w:spacing w:val="-3"/>
          <w:lang w:val="en-US"/>
        </w:rPr>
        <w:t>-</w:t>
      </w:r>
      <w:r w:rsidRPr="000A24AC">
        <w:rPr>
          <w:color w:val="000000"/>
          <w:spacing w:val="-3"/>
          <w:lang w:val="en-US"/>
        </w:rPr>
        <w:t>=4Ag↓+8S</w:t>
      </w:r>
      <w:r w:rsidRPr="000A24AC">
        <w:rPr>
          <w:rFonts w:hint="eastAsia"/>
          <w:color w:val="000000"/>
          <w:spacing w:val="-3"/>
          <w:lang w:val="en-US"/>
        </w:rPr>
        <w:t>O32</w:t>
      </w:r>
      <w:r w:rsidRPr="000A24AC">
        <w:rPr>
          <w:color w:val="000000"/>
          <w:spacing w:val="-3"/>
          <w:lang w:val="en-US"/>
        </w:rPr>
        <w:t>- +N2↑+4H2</w:t>
      </w:r>
      <w:r w:rsidRPr="000A24AC">
        <w:rPr>
          <w:rFonts w:hint="eastAsia"/>
          <w:color w:val="000000"/>
          <w:spacing w:val="-3"/>
          <w:lang w:val="en-US"/>
        </w:rPr>
        <w:t>O</w:t>
      </w:r>
      <w:r w:rsidRPr="000A24AC">
        <w:rPr>
          <w:color w:val="000000"/>
          <w:spacing w:val="-3"/>
          <w:lang w:val="en-US"/>
        </w:rPr>
        <w:t>(2</w:t>
      </w:r>
      <w:r>
        <w:rPr>
          <w:color w:val="000000"/>
          <w:spacing w:val="-3"/>
        </w:rPr>
        <w:t>分</w:t>
      </w:r>
      <w:r w:rsidRPr="000A24AC">
        <w:rPr>
          <w:color w:val="000000"/>
          <w:spacing w:val="-3"/>
          <w:lang w:val="en-US"/>
        </w:rPr>
        <w:t>)</w:t>
      </w:r>
    </w:p>
    <w:p w:rsidR="000F518A" w:rsidRDefault="00DB15CD">
      <w:pPr>
        <w:pStyle w:val="a5"/>
        <w:tabs>
          <w:tab w:val="left" w:pos="1068"/>
        </w:tabs>
        <w:spacing w:line="360" w:lineRule="auto"/>
        <w:ind w:left="537" w:firstLine="0"/>
        <w:jc w:val="left"/>
        <w:rPr>
          <w:color w:val="000000"/>
          <w:spacing w:val="-3"/>
        </w:rPr>
      </w:pPr>
      <w:r>
        <w:rPr>
          <w:color w:val="000000"/>
          <w:spacing w:val="-3"/>
        </w:rPr>
        <w:t>(5)</w:t>
      </w:r>
      <w:r>
        <w:rPr>
          <w:color w:val="000000"/>
          <w:spacing w:val="-3"/>
        </w:rPr>
        <w:t>防止生成的银被硝酸溶解或硝酸根优先于银离子在阴极被还原</w:t>
      </w:r>
      <w:r>
        <w:rPr>
          <w:color w:val="000000"/>
          <w:spacing w:val="-3"/>
        </w:rPr>
        <w:t>,</w:t>
      </w:r>
      <w:r>
        <w:rPr>
          <w:color w:val="000000"/>
          <w:spacing w:val="-3"/>
        </w:rPr>
        <w:t>无法得到银</w:t>
      </w:r>
      <w:r>
        <w:rPr>
          <w:color w:val="000000"/>
          <w:spacing w:val="-3"/>
        </w:rPr>
        <w:t>(2</w:t>
      </w:r>
      <w:r>
        <w:rPr>
          <w:color w:val="000000"/>
          <w:spacing w:val="-3"/>
        </w:rPr>
        <w:t>分</w:t>
      </w:r>
      <w:r>
        <w:rPr>
          <w:color w:val="000000"/>
          <w:spacing w:val="-3"/>
        </w:rPr>
        <w:t>)</w:t>
      </w:r>
    </w:p>
    <w:p w:rsidR="000F518A" w:rsidRDefault="00DB15CD">
      <w:pPr>
        <w:spacing w:line="360" w:lineRule="auto"/>
      </w:pPr>
      <w:r>
        <w:rPr>
          <w:color w:val="000000"/>
          <w:spacing w:val="-3"/>
        </w:rPr>
        <w:t>(6)</w:t>
      </w:r>
      <w:r>
        <w:rPr>
          <w:rFonts w:hint="eastAsia"/>
          <w:color w:val="000000"/>
          <w:spacing w:val="-3"/>
        </w:rPr>
        <w:t>①</w:t>
      </w:r>
      <w:r>
        <w:rPr>
          <w:color w:val="000000"/>
          <w:spacing w:val="-3"/>
        </w:rPr>
        <w:t>7  (1</w:t>
      </w:r>
      <w:r>
        <w:rPr>
          <w:color w:val="000000"/>
          <w:spacing w:val="-3"/>
        </w:rPr>
        <w:t>分</w:t>
      </w:r>
      <w:r>
        <w:rPr>
          <w:color w:val="000000"/>
          <w:spacing w:val="-3"/>
        </w:rPr>
        <w:t>)  1.3</w:t>
      </w:r>
      <w:r>
        <w:rPr>
          <w:rFonts w:hint="eastAsia"/>
          <w:color w:val="000000"/>
          <w:spacing w:val="-3"/>
        </w:rPr>
        <w:t>×</w:t>
      </w:r>
      <w:r>
        <w:rPr>
          <w:color w:val="000000"/>
          <w:spacing w:val="-3"/>
        </w:rPr>
        <w:t>10-l2(1</w:t>
      </w:r>
      <w:r>
        <w:rPr>
          <w:color w:val="000000"/>
          <w:spacing w:val="-3"/>
        </w:rPr>
        <w:t>分</w:t>
      </w:r>
      <w:r>
        <w:rPr>
          <w:color w:val="000000"/>
          <w:spacing w:val="-3"/>
        </w:rPr>
        <w:t>)  </w:t>
      </w:r>
      <w:r>
        <w:rPr>
          <w:rFonts w:hint="eastAsia"/>
          <w:color w:val="000000"/>
          <w:spacing w:val="-3"/>
        </w:rPr>
        <w:t>②</w:t>
      </w:r>
      <w:r>
        <w:rPr>
          <w:color w:val="000000"/>
          <w:spacing w:val="-3"/>
        </w:rPr>
        <w:t>10 (2</w:t>
      </w:r>
    </w:p>
    <w:p w:rsidR="000F518A" w:rsidRDefault="000F518A">
      <w:pPr>
        <w:widowControl/>
        <w:spacing w:line="360" w:lineRule="auto"/>
        <w:ind w:firstLineChars="100" w:firstLine="210"/>
        <w:jc w:val="left"/>
        <w:rPr>
          <w:rFonts w:cs="宋体"/>
          <w:kern w:val="0"/>
        </w:rPr>
      </w:pPr>
    </w:p>
    <w:p w:rsidR="000F518A" w:rsidRDefault="00DB15CD">
      <w:pPr>
        <w:widowControl/>
        <w:spacing w:line="360" w:lineRule="auto"/>
        <w:ind w:firstLineChars="100" w:firstLine="210"/>
        <w:jc w:val="left"/>
        <w:rPr>
          <w:rFonts w:cs="宋体"/>
          <w:kern w:val="0"/>
        </w:rPr>
      </w:pPr>
      <w:r>
        <w:rPr>
          <w:rFonts w:cs="宋体" w:hint="eastAsia"/>
          <w:kern w:val="0"/>
        </w:rPr>
        <w:t>5</w:t>
      </w:r>
      <w:r>
        <w:rPr>
          <w:rFonts w:cs="宋体" w:hint="eastAsia"/>
          <w:kern w:val="0"/>
        </w:rPr>
        <w:t>.(14</w:t>
      </w:r>
      <w:r>
        <w:rPr>
          <w:rFonts w:cs="宋体" w:hint="eastAsia"/>
          <w:kern w:val="0"/>
        </w:rPr>
        <w:t>分</w:t>
      </w:r>
      <w:r>
        <w:rPr>
          <w:rFonts w:cs="宋体" w:hint="eastAsia"/>
          <w:kern w:val="0"/>
        </w:rPr>
        <w:t>)</w:t>
      </w:r>
    </w:p>
    <w:p w:rsidR="000F518A" w:rsidRDefault="00DB15CD">
      <w:pPr>
        <w:widowControl/>
        <w:spacing w:line="360" w:lineRule="auto"/>
        <w:ind w:leftChars="200" w:left="420"/>
        <w:jc w:val="left"/>
        <w:rPr>
          <w:rFonts w:cs="宋体"/>
          <w:kern w:val="0"/>
        </w:rPr>
      </w:pPr>
      <w:r>
        <w:rPr>
          <w:rFonts w:cs="宋体" w:hint="eastAsia"/>
          <w:kern w:val="0"/>
        </w:rPr>
        <w:t>(1)Co</w:t>
      </w:r>
      <w:r>
        <w:rPr>
          <w:rFonts w:cs="宋体" w:hint="eastAsia"/>
          <w:kern w:val="0"/>
          <w:vertAlign w:val="subscript"/>
        </w:rPr>
        <w:t>2</w:t>
      </w:r>
      <w:r>
        <w:rPr>
          <w:rFonts w:cs="宋体" w:hint="eastAsia"/>
          <w:kern w:val="0"/>
        </w:rPr>
        <w:t>O</w:t>
      </w:r>
      <w:r>
        <w:rPr>
          <w:rFonts w:cs="宋体" w:hint="eastAsia"/>
          <w:kern w:val="0"/>
          <w:vertAlign w:val="subscript"/>
        </w:rPr>
        <w:t>3</w:t>
      </w:r>
      <w:r>
        <w:rPr>
          <w:rFonts w:cs="宋体" w:hint="eastAsia"/>
          <w:kern w:val="0"/>
        </w:rPr>
        <w:t>+SO</w:t>
      </w:r>
      <w:r>
        <w:rPr>
          <w:rFonts w:cs="宋体" w:hint="eastAsia"/>
          <w:kern w:val="0"/>
          <w:vertAlign w:val="subscript"/>
        </w:rPr>
        <w:t>2</w:t>
      </w:r>
      <w:r>
        <w:rPr>
          <w:rFonts w:cs="宋体" w:hint="eastAsia"/>
          <w:kern w:val="0"/>
        </w:rPr>
        <w:t>+H</w:t>
      </w:r>
      <w:r>
        <w:rPr>
          <w:rFonts w:cs="宋体" w:hint="eastAsia"/>
          <w:kern w:val="0"/>
          <w:vertAlign w:val="subscript"/>
        </w:rPr>
        <w:t>2</w:t>
      </w:r>
      <w:r>
        <w:rPr>
          <w:rFonts w:cs="宋体" w:hint="eastAsia"/>
          <w:kern w:val="0"/>
        </w:rPr>
        <w:t>SO</w:t>
      </w:r>
      <w:r>
        <w:rPr>
          <w:rFonts w:cs="宋体" w:hint="eastAsia"/>
          <w:kern w:val="0"/>
          <w:vertAlign w:val="subscript"/>
        </w:rPr>
        <w:t>4</w:t>
      </w:r>
      <w:r>
        <w:rPr>
          <w:rFonts w:cs="宋体" w:hint="eastAsia"/>
          <w:kern w:val="0"/>
        </w:rPr>
        <w:t>=2CoSO</w:t>
      </w:r>
      <w:r>
        <w:rPr>
          <w:rFonts w:cs="宋体" w:hint="eastAsia"/>
          <w:kern w:val="0"/>
          <w:vertAlign w:val="subscript"/>
        </w:rPr>
        <w:t>4</w:t>
      </w:r>
      <w:r>
        <w:rPr>
          <w:rFonts w:cs="宋体" w:hint="eastAsia"/>
          <w:kern w:val="0"/>
        </w:rPr>
        <w:t>+H</w:t>
      </w:r>
      <w:r>
        <w:rPr>
          <w:rFonts w:cs="宋体" w:hint="eastAsia"/>
          <w:kern w:val="0"/>
          <w:vertAlign w:val="subscript"/>
        </w:rPr>
        <w:t>2</w:t>
      </w:r>
      <w:r>
        <w:rPr>
          <w:rFonts w:cs="宋体" w:hint="eastAsia"/>
          <w:kern w:val="0"/>
        </w:rPr>
        <w:t>O (2</w:t>
      </w:r>
      <w:r>
        <w:rPr>
          <w:rFonts w:cs="宋体" w:hint="eastAsia"/>
          <w:kern w:val="0"/>
        </w:rPr>
        <w:t>分</w:t>
      </w:r>
      <w:r>
        <w:rPr>
          <w:rFonts w:cs="宋体" w:hint="eastAsia"/>
          <w:kern w:val="0"/>
        </w:rPr>
        <w:t>)</w:t>
      </w:r>
    </w:p>
    <w:p w:rsidR="000F518A" w:rsidRDefault="00DB15CD">
      <w:pPr>
        <w:widowControl/>
        <w:spacing w:line="360" w:lineRule="auto"/>
        <w:ind w:leftChars="200" w:left="420"/>
        <w:jc w:val="left"/>
        <w:rPr>
          <w:rFonts w:cs="宋体"/>
          <w:kern w:val="0"/>
        </w:rPr>
      </w:pPr>
      <w:r>
        <w:rPr>
          <w:rFonts w:cs="宋体" w:hint="eastAsia"/>
          <w:kern w:val="0"/>
        </w:rPr>
        <w:t>(2)5.0</w:t>
      </w:r>
      <w:r>
        <w:rPr>
          <w:rFonts w:hAnsi="宋体" w:cs="宋体" w:hint="eastAsia"/>
          <w:kern w:val="0"/>
        </w:rPr>
        <w:t>～</w:t>
      </w:r>
      <w:r>
        <w:rPr>
          <w:rFonts w:cs="宋体" w:hint="eastAsia"/>
          <w:kern w:val="0"/>
        </w:rPr>
        <w:t>5.4 (2</w:t>
      </w:r>
      <w:r>
        <w:rPr>
          <w:rFonts w:cs="宋体" w:hint="eastAsia"/>
          <w:kern w:val="0"/>
        </w:rPr>
        <w:t>分</w:t>
      </w:r>
      <w:r>
        <w:rPr>
          <w:rFonts w:cs="宋体" w:hint="eastAsia"/>
          <w:kern w:val="0"/>
        </w:rPr>
        <w:t xml:space="preserve">)    </w:t>
      </w:r>
      <w:r>
        <w:rPr>
          <w:rFonts w:cs="宋体" w:hint="eastAsia"/>
          <w:kern w:val="0"/>
        </w:rPr>
        <w:t>2Al</w:t>
      </w:r>
      <w:r>
        <w:rPr>
          <w:rFonts w:cs="宋体" w:hint="eastAsia"/>
          <w:kern w:val="0"/>
          <w:vertAlign w:val="superscript"/>
        </w:rPr>
        <w:t>3+</w:t>
      </w:r>
      <w:r>
        <w:rPr>
          <w:rFonts w:cs="宋体" w:hint="eastAsia"/>
          <w:kern w:val="0"/>
        </w:rPr>
        <w:t>+3CO</w:t>
      </w:r>
      <w:r>
        <w:rPr>
          <w:rFonts w:cs="宋体" w:hint="eastAsia"/>
          <w:kern w:val="0"/>
          <w:vertAlign w:val="subscript"/>
        </w:rPr>
        <w:t>3</w:t>
      </w:r>
      <w:r>
        <w:rPr>
          <w:rFonts w:cs="宋体" w:hint="eastAsia"/>
          <w:kern w:val="0"/>
          <w:vertAlign w:val="superscript"/>
        </w:rPr>
        <w:t>2-</w:t>
      </w:r>
      <w:r>
        <w:rPr>
          <w:rFonts w:cs="宋体" w:hint="eastAsia"/>
          <w:kern w:val="0"/>
        </w:rPr>
        <w:t>+3H</w:t>
      </w:r>
      <w:r>
        <w:rPr>
          <w:rFonts w:cs="宋体" w:hint="eastAsia"/>
          <w:kern w:val="0"/>
          <w:vertAlign w:val="subscript"/>
        </w:rPr>
        <w:t>2</w:t>
      </w:r>
      <w:r>
        <w:rPr>
          <w:rFonts w:cs="宋体" w:hint="eastAsia"/>
          <w:kern w:val="0"/>
        </w:rPr>
        <w:t>O=2Al(OH)</w:t>
      </w:r>
      <w:r>
        <w:rPr>
          <w:rFonts w:cs="宋体" w:hint="eastAsia"/>
          <w:kern w:val="0"/>
          <w:vertAlign w:val="subscript"/>
        </w:rPr>
        <w:t>3</w:t>
      </w:r>
      <w:r>
        <w:rPr>
          <w:rFonts w:cs="宋体" w:hint="eastAsia"/>
          <w:kern w:val="0"/>
        </w:rPr>
        <w:t>↓</w:t>
      </w:r>
      <w:r>
        <w:rPr>
          <w:rFonts w:cs="宋体" w:hint="eastAsia"/>
          <w:kern w:val="0"/>
        </w:rPr>
        <w:t>+3CO</w:t>
      </w:r>
      <w:r>
        <w:rPr>
          <w:rFonts w:cs="宋体" w:hint="eastAsia"/>
          <w:kern w:val="0"/>
          <w:vertAlign w:val="subscript"/>
        </w:rPr>
        <w:t>2</w:t>
      </w:r>
      <w:r>
        <w:rPr>
          <w:rFonts w:cs="宋体" w:hint="eastAsia"/>
          <w:kern w:val="0"/>
        </w:rPr>
        <w:t>↑</w:t>
      </w:r>
      <w:r>
        <w:rPr>
          <w:rFonts w:cs="宋体" w:hint="eastAsia"/>
          <w:kern w:val="0"/>
        </w:rPr>
        <w:t xml:space="preserve"> (2</w:t>
      </w:r>
      <w:r>
        <w:rPr>
          <w:rFonts w:cs="宋体" w:hint="eastAsia"/>
          <w:kern w:val="0"/>
        </w:rPr>
        <w:t>分</w:t>
      </w:r>
      <w:r>
        <w:rPr>
          <w:rFonts w:cs="宋体" w:hint="eastAsia"/>
          <w:kern w:val="0"/>
        </w:rPr>
        <w:t>)</w:t>
      </w:r>
    </w:p>
    <w:p w:rsidR="000F518A" w:rsidRDefault="00DB15CD">
      <w:pPr>
        <w:widowControl/>
        <w:spacing w:line="360" w:lineRule="auto"/>
        <w:ind w:leftChars="200" w:left="420"/>
        <w:jc w:val="left"/>
        <w:rPr>
          <w:rFonts w:cs="宋体"/>
          <w:kern w:val="0"/>
        </w:rPr>
      </w:pPr>
      <w:r>
        <w:rPr>
          <w:rFonts w:cs="宋体" w:hint="eastAsia"/>
          <w:kern w:val="0"/>
        </w:rPr>
        <w:t>(3)</w:t>
      </w:r>
      <w:r>
        <w:rPr>
          <w:rFonts w:cs="宋体" w:hint="eastAsia"/>
          <w:kern w:val="0"/>
        </w:rPr>
        <w:t>分液漏斗，烧杯</w:t>
      </w:r>
      <w:r>
        <w:rPr>
          <w:rFonts w:cs="宋体" w:hint="eastAsia"/>
          <w:kern w:val="0"/>
        </w:rPr>
        <w:t>(2</w:t>
      </w:r>
      <w:r>
        <w:rPr>
          <w:rFonts w:cs="宋体" w:hint="eastAsia"/>
          <w:kern w:val="0"/>
        </w:rPr>
        <w:t>分</w:t>
      </w:r>
      <w:r>
        <w:rPr>
          <w:rFonts w:cs="宋体" w:hint="eastAsia"/>
          <w:kern w:val="0"/>
        </w:rPr>
        <w:t>)</w:t>
      </w:r>
      <w:r>
        <w:rPr>
          <w:rFonts w:cs="宋体" w:hint="eastAsia"/>
          <w:kern w:val="0"/>
        </w:rPr>
        <w:t>；向有机层中加入适量的硫酸溶液充分振荡，静置，分离出水层</w:t>
      </w:r>
      <w:r>
        <w:rPr>
          <w:rFonts w:cs="宋体" w:hint="eastAsia"/>
          <w:kern w:val="0"/>
        </w:rPr>
        <w:t>(2</w:t>
      </w:r>
      <w:r>
        <w:rPr>
          <w:rFonts w:cs="宋体" w:hint="eastAsia"/>
          <w:kern w:val="0"/>
        </w:rPr>
        <w:t>分</w:t>
      </w:r>
    </w:p>
    <w:p w:rsidR="000F518A" w:rsidRDefault="00DB15CD">
      <w:pPr>
        <w:widowControl/>
        <w:spacing w:line="360" w:lineRule="auto"/>
        <w:ind w:leftChars="200" w:left="420"/>
        <w:jc w:val="left"/>
        <w:rPr>
          <w:rFonts w:cs="宋体"/>
          <w:kern w:val="0"/>
        </w:rPr>
      </w:pPr>
      <w:r>
        <w:rPr>
          <w:rFonts w:cs="宋体" w:hint="eastAsia"/>
          <w:kern w:val="0"/>
        </w:rPr>
        <w:t>(4) Na</w:t>
      </w:r>
      <w:r>
        <w:rPr>
          <w:rFonts w:cs="宋体" w:hint="eastAsia"/>
          <w:kern w:val="0"/>
          <w:vertAlign w:val="subscript"/>
        </w:rPr>
        <w:t>2</w:t>
      </w:r>
      <w:r>
        <w:rPr>
          <w:rFonts w:cs="宋体" w:hint="eastAsia"/>
          <w:kern w:val="0"/>
        </w:rPr>
        <w:t>CO</w:t>
      </w:r>
      <w:r>
        <w:rPr>
          <w:rFonts w:cs="宋体" w:hint="eastAsia"/>
          <w:kern w:val="0"/>
          <w:vertAlign w:val="subscript"/>
        </w:rPr>
        <w:t>3</w:t>
      </w:r>
      <w:r>
        <w:rPr>
          <w:rFonts w:cs="宋体" w:hint="eastAsia"/>
          <w:kern w:val="0"/>
        </w:rPr>
        <w:t>溶液滴加过快，会导致局部碱性过强而产生</w:t>
      </w:r>
      <w:r>
        <w:rPr>
          <w:rFonts w:cs="宋体" w:hint="eastAsia"/>
          <w:kern w:val="0"/>
        </w:rPr>
        <w:t>Co(OH)</w:t>
      </w:r>
      <w:r>
        <w:rPr>
          <w:rFonts w:cs="宋体" w:hint="eastAsia"/>
          <w:kern w:val="0"/>
          <w:vertAlign w:val="subscript"/>
        </w:rPr>
        <w:t xml:space="preserve">2 </w:t>
      </w:r>
      <w:r>
        <w:rPr>
          <w:rFonts w:cs="宋体" w:hint="eastAsia"/>
          <w:kern w:val="0"/>
        </w:rPr>
        <w:t>(2</w:t>
      </w:r>
      <w:r>
        <w:rPr>
          <w:rFonts w:cs="宋体" w:hint="eastAsia"/>
          <w:kern w:val="0"/>
        </w:rPr>
        <w:t>分</w:t>
      </w:r>
      <w:r>
        <w:rPr>
          <w:rFonts w:cs="宋体" w:hint="eastAsia"/>
          <w:kern w:val="0"/>
        </w:rPr>
        <w:t>)</w:t>
      </w:r>
    </w:p>
    <w:p w:rsidR="000F518A" w:rsidRDefault="00DB15CD">
      <w:pPr>
        <w:widowControl/>
        <w:spacing w:line="360" w:lineRule="auto"/>
        <w:ind w:firstLineChars="200" w:firstLine="420"/>
        <w:jc w:val="left"/>
        <w:rPr>
          <w:rFonts w:cs="宋体"/>
          <w:kern w:val="0"/>
        </w:rPr>
      </w:pPr>
      <w:r>
        <w:rPr>
          <w:rFonts w:cs="宋体" w:hint="eastAsia"/>
          <w:kern w:val="0"/>
        </w:rPr>
        <w:t>(5) Co</w:t>
      </w:r>
      <w:r>
        <w:rPr>
          <w:rFonts w:cs="宋体" w:hint="eastAsia"/>
          <w:kern w:val="0"/>
          <w:vertAlign w:val="subscript"/>
        </w:rPr>
        <w:t>3</w:t>
      </w:r>
      <w:r>
        <w:rPr>
          <w:rFonts w:cs="宋体" w:hint="eastAsia"/>
          <w:kern w:val="0"/>
        </w:rPr>
        <w:t>O</w:t>
      </w:r>
      <w:r>
        <w:rPr>
          <w:rFonts w:cs="宋体" w:hint="eastAsia"/>
          <w:kern w:val="0"/>
          <w:vertAlign w:val="subscript"/>
        </w:rPr>
        <w:t>4</w:t>
      </w:r>
      <w:r>
        <w:rPr>
          <w:rFonts w:cs="宋体" w:hint="eastAsia"/>
          <w:kern w:val="0"/>
        </w:rPr>
        <w:t>(2</w:t>
      </w:r>
      <w:r>
        <w:rPr>
          <w:rFonts w:cs="宋体" w:hint="eastAsia"/>
          <w:kern w:val="0"/>
        </w:rPr>
        <w:t>分</w:t>
      </w:r>
      <w:r>
        <w:rPr>
          <w:rFonts w:cs="宋体" w:hint="eastAsia"/>
          <w:kern w:val="0"/>
        </w:rPr>
        <w:t>)</w:t>
      </w:r>
    </w:p>
    <w:p w:rsidR="000F518A" w:rsidRDefault="000F518A">
      <w:pPr>
        <w:widowControl/>
        <w:spacing w:line="360" w:lineRule="auto"/>
        <w:jc w:val="left"/>
        <w:rPr>
          <w:rFonts w:cs="宋体"/>
          <w:kern w:val="0"/>
        </w:rPr>
      </w:pPr>
    </w:p>
    <w:p w:rsidR="000F518A" w:rsidRDefault="00DB15CD">
      <w:pPr>
        <w:widowControl/>
        <w:spacing w:line="360" w:lineRule="auto"/>
        <w:jc w:val="left"/>
        <w:rPr>
          <w:rFonts w:cs="宋体"/>
          <w:kern w:val="0"/>
        </w:rPr>
      </w:pPr>
      <w:r>
        <w:rPr>
          <w:rFonts w:cs="宋体" w:hint="eastAsia"/>
          <w:kern w:val="0"/>
        </w:rPr>
        <w:t>6</w:t>
      </w:r>
      <w:r>
        <w:rPr>
          <w:rFonts w:cs="宋体" w:hint="eastAsia"/>
          <w:kern w:val="0"/>
        </w:rPr>
        <w:t>.(14</w:t>
      </w:r>
      <w:r>
        <w:rPr>
          <w:rFonts w:cs="宋体" w:hint="eastAsia"/>
          <w:kern w:val="0"/>
        </w:rPr>
        <w:t>分</w:t>
      </w:r>
      <w:r>
        <w:rPr>
          <w:rFonts w:cs="宋体" w:hint="eastAsia"/>
          <w:kern w:val="0"/>
        </w:rPr>
        <w:t>)</w:t>
      </w:r>
    </w:p>
    <w:p w:rsidR="000F518A" w:rsidRDefault="00DB15CD">
      <w:pPr>
        <w:widowControl/>
        <w:spacing w:line="360" w:lineRule="auto"/>
        <w:ind w:leftChars="200" w:left="420"/>
        <w:jc w:val="left"/>
        <w:rPr>
          <w:rFonts w:cs="宋体"/>
          <w:kern w:val="0"/>
        </w:rPr>
      </w:pPr>
      <w:r>
        <w:rPr>
          <w:rFonts w:cs="宋体" w:hint="eastAsia"/>
          <w:kern w:val="0"/>
        </w:rPr>
        <w:t>(1)</w:t>
      </w:r>
      <w:r>
        <w:rPr>
          <w:rFonts w:cs="宋体" w:hint="eastAsia"/>
          <w:kern w:val="0"/>
        </w:rPr>
        <w:t>②中试剂换为饱和氯化的溶液，③中导管改为长进短出，④中试管口加一出气导管</w:t>
      </w:r>
      <w:r>
        <w:rPr>
          <w:rFonts w:cs="宋体" w:hint="eastAsia"/>
          <w:kern w:val="0"/>
        </w:rPr>
        <w:t>(</w:t>
      </w:r>
      <w:r>
        <w:rPr>
          <w:rFonts w:cs="宋体" w:hint="eastAsia"/>
          <w:kern w:val="0"/>
        </w:rPr>
        <w:t>答案合理即可</w:t>
      </w:r>
      <w:r>
        <w:rPr>
          <w:rFonts w:cs="宋体" w:hint="eastAsia"/>
          <w:kern w:val="0"/>
        </w:rPr>
        <w:t>)(3</w:t>
      </w:r>
      <w:r>
        <w:rPr>
          <w:rFonts w:cs="宋体" w:hint="eastAsia"/>
          <w:kern w:val="0"/>
        </w:rPr>
        <w:t>分</w:t>
      </w:r>
      <w:r>
        <w:rPr>
          <w:rFonts w:cs="宋体" w:hint="eastAsia"/>
          <w:kern w:val="0"/>
        </w:rPr>
        <w:t>)</w:t>
      </w:r>
    </w:p>
    <w:p w:rsidR="000F518A" w:rsidRDefault="00DB15CD">
      <w:pPr>
        <w:widowControl/>
        <w:spacing w:line="360" w:lineRule="auto"/>
        <w:ind w:leftChars="200" w:left="420"/>
        <w:jc w:val="left"/>
        <w:rPr>
          <w:rFonts w:cs="宋体"/>
          <w:kern w:val="0"/>
        </w:rPr>
      </w:pPr>
      <w:r>
        <w:rPr>
          <w:rFonts w:cs="宋体" w:hint="eastAsia"/>
          <w:kern w:val="0"/>
        </w:rPr>
        <w:t>(2)D</w:t>
      </w:r>
      <w:r>
        <w:rPr>
          <w:rFonts w:cs="宋体" w:hint="eastAsia"/>
          <w:kern w:val="0"/>
        </w:rPr>
        <w:t>→</w:t>
      </w:r>
      <w:r>
        <w:rPr>
          <w:rFonts w:cs="宋体" w:hint="eastAsia"/>
          <w:kern w:val="0"/>
        </w:rPr>
        <w:t>B</w:t>
      </w:r>
      <w:r>
        <w:rPr>
          <w:rFonts w:cs="宋体" w:hint="eastAsia"/>
          <w:kern w:val="0"/>
        </w:rPr>
        <w:t>→</w:t>
      </w:r>
      <w:r>
        <w:rPr>
          <w:rFonts w:cs="宋体" w:hint="eastAsia"/>
          <w:kern w:val="0"/>
        </w:rPr>
        <w:t>F</w:t>
      </w:r>
      <w:r>
        <w:rPr>
          <w:rFonts w:cs="宋体" w:hint="eastAsia"/>
          <w:kern w:val="0"/>
        </w:rPr>
        <w:t>→</w:t>
      </w:r>
      <w:r>
        <w:rPr>
          <w:rFonts w:cs="宋体" w:hint="eastAsia"/>
          <w:kern w:val="0"/>
        </w:rPr>
        <w:t>D (2</w:t>
      </w:r>
      <w:r>
        <w:rPr>
          <w:rFonts w:cs="宋体" w:hint="eastAsia"/>
          <w:kern w:val="0"/>
        </w:rPr>
        <w:t>分</w:t>
      </w:r>
      <w:r>
        <w:rPr>
          <w:rFonts w:cs="宋体" w:hint="eastAsia"/>
          <w:kern w:val="0"/>
        </w:rPr>
        <w:t>)</w:t>
      </w:r>
    </w:p>
    <w:p w:rsidR="000F518A" w:rsidRDefault="00DB15CD">
      <w:pPr>
        <w:widowControl/>
        <w:spacing w:line="360" w:lineRule="auto"/>
        <w:ind w:leftChars="200" w:left="420"/>
        <w:jc w:val="left"/>
        <w:rPr>
          <w:rFonts w:cs="宋体"/>
          <w:kern w:val="0"/>
        </w:rPr>
      </w:pPr>
      <w:r>
        <w:rPr>
          <w:rFonts w:cs="宋体" w:hint="eastAsia"/>
          <w:kern w:val="0"/>
        </w:rPr>
        <w:t>(3)Fe</w:t>
      </w:r>
      <w:r>
        <w:rPr>
          <w:rFonts w:cs="宋体" w:hint="eastAsia"/>
          <w:kern w:val="0"/>
          <w:vertAlign w:val="subscript"/>
        </w:rPr>
        <w:t>2</w:t>
      </w:r>
      <w:r>
        <w:rPr>
          <w:rFonts w:cs="宋体" w:hint="eastAsia"/>
          <w:kern w:val="0"/>
        </w:rPr>
        <w:t>O</w:t>
      </w:r>
      <w:r>
        <w:rPr>
          <w:rFonts w:cs="宋体" w:hint="eastAsia"/>
          <w:kern w:val="0"/>
          <w:vertAlign w:val="subscript"/>
        </w:rPr>
        <w:t>3</w:t>
      </w:r>
      <w:r>
        <w:rPr>
          <w:rFonts w:cs="宋体" w:hint="eastAsia"/>
          <w:kern w:val="0"/>
        </w:rPr>
        <w:t>(1</w:t>
      </w:r>
      <w:r>
        <w:rPr>
          <w:rFonts w:cs="宋体" w:hint="eastAsia"/>
          <w:kern w:val="0"/>
        </w:rPr>
        <w:t>分</w:t>
      </w:r>
      <w:r>
        <w:rPr>
          <w:rFonts w:cs="宋体" w:hint="eastAsia"/>
          <w:kern w:val="0"/>
        </w:rPr>
        <w:t>)</w:t>
      </w:r>
      <w:r>
        <w:rPr>
          <w:rFonts w:cs="宋体" w:hint="eastAsia"/>
          <w:kern w:val="0"/>
        </w:rPr>
        <w:t>，取样少许加入稀盐酸使其完全溶解，再加入几滴</w:t>
      </w:r>
      <w:r>
        <w:rPr>
          <w:rFonts w:cs="宋体" w:hint="eastAsia"/>
          <w:kern w:val="0"/>
        </w:rPr>
        <w:t>KSCN</w:t>
      </w:r>
      <w:r>
        <w:rPr>
          <w:rFonts w:cs="宋体" w:hint="eastAsia"/>
          <w:kern w:val="0"/>
        </w:rPr>
        <w:t>溶液，呈现红色。</w:t>
      </w:r>
      <w:r>
        <w:rPr>
          <w:rFonts w:cs="宋体" w:hint="eastAsia"/>
          <w:kern w:val="0"/>
        </w:rPr>
        <w:t>(2</w:t>
      </w:r>
      <w:r>
        <w:rPr>
          <w:rFonts w:cs="宋体" w:hint="eastAsia"/>
          <w:kern w:val="0"/>
        </w:rPr>
        <w:t>分</w:t>
      </w:r>
      <w:r>
        <w:rPr>
          <w:rFonts w:cs="宋体" w:hint="eastAsia"/>
          <w:kern w:val="0"/>
        </w:rPr>
        <w:t>)</w:t>
      </w:r>
    </w:p>
    <w:p w:rsidR="000F518A" w:rsidRDefault="00DB15CD">
      <w:pPr>
        <w:widowControl/>
        <w:spacing w:line="360" w:lineRule="auto"/>
        <w:ind w:leftChars="200" w:left="420"/>
        <w:jc w:val="left"/>
        <w:rPr>
          <w:rFonts w:cs="宋体"/>
          <w:kern w:val="0"/>
        </w:rPr>
      </w:pPr>
      <w:r>
        <w:rPr>
          <w:rFonts w:cs="宋体" w:hint="eastAsia"/>
          <w:kern w:val="0"/>
        </w:rPr>
        <w:t>(4)</w:t>
      </w:r>
      <w:r>
        <w:rPr>
          <w:rFonts w:cs="宋体" w:hint="eastAsia"/>
          <w:kern w:val="0"/>
        </w:rPr>
        <w:t>先把</w:t>
      </w:r>
      <w:r>
        <w:rPr>
          <w:rFonts w:cs="宋体" w:hint="eastAsia"/>
          <w:kern w:val="0"/>
        </w:rPr>
        <w:t>F</w:t>
      </w:r>
      <w:r>
        <w:rPr>
          <w:rFonts w:cs="宋体" w:hint="eastAsia"/>
          <w:kern w:val="0"/>
        </w:rPr>
        <w:t>中的固体</w:t>
      </w:r>
      <w:proofErr w:type="gramStart"/>
      <w:r>
        <w:rPr>
          <w:rFonts w:cs="宋体" w:hint="eastAsia"/>
          <w:kern w:val="0"/>
        </w:rPr>
        <w:t>溶解于浓盐酸</w:t>
      </w:r>
      <w:proofErr w:type="gramEnd"/>
      <w:r>
        <w:rPr>
          <w:rFonts w:cs="宋体" w:hint="eastAsia"/>
          <w:kern w:val="0"/>
        </w:rPr>
        <w:t>中，然后加水稀释</w:t>
      </w:r>
      <w:r>
        <w:rPr>
          <w:rFonts w:cs="宋体" w:hint="eastAsia"/>
          <w:kern w:val="0"/>
        </w:rPr>
        <w:t>(2</w:t>
      </w:r>
      <w:r>
        <w:rPr>
          <w:rFonts w:cs="宋体" w:hint="eastAsia"/>
          <w:kern w:val="0"/>
        </w:rPr>
        <w:t>分</w:t>
      </w:r>
      <w:r>
        <w:rPr>
          <w:rFonts w:cs="宋体" w:hint="eastAsia"/>
          <w:kern w:val="0"/>
        </w:rPr>
        <w:t>)</w:t>
      </w:r>
    </w:p>
    <w:p w:rsidR="000F518A" w:rsidRDefault="00DB15CD">
      <w:pPr>
        <w:widowControl/>
        <w:spacing w:line="360" w:lineRule="auto"/>
        <w:ind w:leftChars="200" w:left="420"/>
        <w:jc w:val="left"/>
        <w:rPr>
          <w:rFonts w:cs="宋体"/>
          <w:kern w:val="0"/>
        </w:rPr>
      </w:pPr>
      <w:r>
        <w:rPr>
          <w:rFonts w:cs="宋体" w:hint="eastAsia"/>
          <w:kern w:val="0"/>
        </w:rPr>
        <w:t>(5)</w:t>
      </w:r>
      <w:r>
        <w:rPr>
          <w:rFonts w:cs="宋体" w:hint="eastAsia"/>
          <w:kern w:val="0"/>
        </w:rPr>
        <w:t>①探究其他条件相同时，酸度对反应产物的影响</w:t>
      </w:r>
      <w:r>
        <w:rPr>
          <w:rFonts w:cs="宋体" w:hint="eastAsia"/>
          <w:kern w:val="0"/>
        </w:rPr>
        <w:t>(2</w:t>
      </w:r>
      <w:r>
        <w:rPr>
          <w:rFonts w:cs="宋体" w:hint="eastAsia"/>
          <w:kern w:val="0"/>
        </w:rPr>
        <w:t>分</w:t>
      </w:r>
      <w:r>
        <w:rPr>
          <w:rFonts w:cs="宋体" w:hint="eastAsia"/>
          <w:kern w:val="0"/>
        </w:rPr>
        <w:t>)</w:t>
      </w:r>
    </w:p>
    <w:p w:rsidR="000F518A" w:rsidRDefault="00DB15CD">
      <w:pPr>
        <w:widowControl/>
        <w:spacing w:line="360" w:lineRule="auto"/>
        <w:ind w:leftChars="200" w:left="420"/>
        <w:jc w:val="left"/>
        <w:rPr>
          <w:rFonts w:cs="宋体"/>
          <w:kern w:val="0"/>
        </w:rPr>
      </w:pPr>
      <w:r>
        <w:rPr>
          <w:rFonts w:cs="宋体" w:hint="eastAsia"/>
          <w:kern w:val="0"/>
        </w:rPr>
        <w:t xml:space="preserve">  </w:t>
      </w:r>
      <w:r>
        <w:rPr>
          <w:rFonts w:cs="宋体" w:hint="eastAsia"/>
          <w:kern w:val="0"/>
        </w:rPr>
        <w:t>②</w:t>
      </w:r>
      <w:r>
        <w:rPr>
          <w:rFonts w:cs="宋体" w:hint="eastAsia"/>
          <w:kern w:val="0"/>
        </w:rPr>
        <w:t>ClO</w:t>
      </w:r>
      <w:r>
        <w:rPr>
          <w:rFonts w:cs="宋体" w:hint="eastAsia"/>
          <w:kern w:val="0"/>
          <w:vertAlign w:val="subscript"/>
        </w:rPr>
        <w:t>3</w:t>
      </w:r>
      <w:r>
        <w:rPr>
          <w:rFonts w:cs="宋体" w:hint="eastAsia"/>
          <w:kern w:val="0"/>
          <w:vertAlign w:val="superscript"/>
        </w:rPr>
        <w:t>-</w:t>
      </w:r>
      <w:r>
        <w:rPr>
          <w:rFonts w:cs="宋体" w:hint="eastAsia"/>
          <w:kern w:val="0"/>
        </w:rPr>
        <w:t>+6I</w:t>
      </w:r>
      <w:r>
        <w:rPr>
          <w:rFonts w:cs="宋体" w:hint="eastAsia"/>
          <w:kern w:val="0"/>
          <w:vertAlign w:val="superscript"/>
        </w:rPr>
        <w:t>-</w:t>
      </w:r>
      <w:r>
        <w:rPr>
          <w:rFonts w:cs="宋体" w:hint="eastAsia"/>
          <w:kern w:val="0"/>
        </w:rPr>
        <w:t>+6H</w:t>
      </w:r>
      <w:r>
        <w:rPr>
          <w:rFonts w:cs="宋体" w:hint="eastAsia"/>
          <w:kern w:val="0"/>
          <w:vertAlign w:val="superscript"/>
        </w:rPr>
        <w:t>+</w:t>
      </w:r>
      <w:r>
        <w:rPr>
          <w:rFonts w:cs="宋体" w:hint="eastAsia"/>
          <w:kern w:val="0"/>
        </w:rPr>
        <w:t>=Cl</w:t>
      </w:r>
      <w:r>
        <w:rPr>
          <w:rFonts w:cs="宋体" w:hint="eastAsia"/>
          <w:kern w:val="0"/>
          <w:vertAlign w:val="superscript"/>
        </w:rPr>
        <w:t>-</w:t>
      </w:r>
      <w:r>
        <w:rPr>
          <w:rFonts w:cs="宋体" w:hint="eastAsia"/>
          <w:kern w:val="0"/>
        </w:rPr>
        <w:t>+3I</w:t>
      </w:r>
      <w:r>
        <w:rPr>
          <w:rFonts w:cs="宋体" w:hint="eastAsia"/>
          <w:kern w:val="0"/>
          <w:vertAlign w:val="subscript"/>
        </w:rPr>
        <w:t>2</w:t>
      </w:r>
      <w:r>
        <w:rPr>
          <w:rFonts w:cs="宋体" w:hint="eastAsia"/>
          <w:kern w:val="0"/>
        </w:rPr>
        <w:t>+3H</w:t>
      </w:r>
      <w:r>
        <w:rPr>
          <w:rFonts w:cs="宋体" w:hint="eastAsia"/>
          <w:kern w:val="0"/>
          <w:vertAlign w:val="subscript"/>
        </w:rPr>
        <w:t>2</w:t>
      </w:r>
      <w:r>
        <w:rPr>
          <w:rFonts w:cs="宋体" w:hint="eastAsia"/>
          <w:kern w:val="0"/>
        </w:rPr>
        <w:t>O (2</w:t>
      </w:r>
      <w:r>
        <w:rPr>
          <w:rFonts w:cs="宋体" w:hint="eastAsia"/>
          <w:kern w:val="0"/>
        </w:rPr>
        <w:t>分</w:t>
      </w:r>
      <w:r>
        <w:rPr>
          <w:rFonts w:cs="宋体" w:hint="eastAsia"/>
          <w:kern w:val="0"/>
        </w:rPr>
        <w:t>)</w:t>
      </w:r>
    </w:p>
    <w:p w:rsidR="000F518A" w:rsidRDefault="000F518A">
      <w:pPr>
        <w:spacing w:line="360" w:lineRule="auto"/>
        <w:jc w:val="left"/>
      </w:pPr>
    </w:p>
    <w:p w:rsidR="000F518A" w:rsidRDefault="00DB15CD">
      <w:pPr>
        <w:spacing w:line="360" w:lineRule="auto"/>
        <w:jc w:val="left"/>
      </w:pPr>
      <w:r>
        <w:rPr>
          <w:rFonts w:hint="eastAsia"/>
        </w:rPr>
        <w:t>7</w:t>
      </w:r>
      <w:r>
        <w:t>、（</w:t>
      </w:r>
      <w:r>
        <w:t>15</w:t>
      </w:r>
      <w:r>
        <w:t>分）：</w:t>
      </w:r>
    </w:p>
    <w:p w:rsidR="000F518A" w:rsidRDefault="00DB15CD">
      <w:pPr>
        <w:spacing w:line="360" w:lineRule="auto"/>
        <w:ind w:leftChars="200" w:left="420"/>
        <w:jc w:val="left"/>
      </w:pPr>
      <w:r>
        <w:t>（</w:t>
      </w:r>
      <w:r>
        <w:t>1</w:t>
      </w:r>
      <w:r>
        <w:t>）检查装置气密性（</w:t>
      </w:r>
      <w:r>
        <w:t>1</w:t>
      </w:r>
      <w:r>
        <w:t>分）</w:t>
      </w:r>
      <w:r>
        <w:t xml:space="preserve">   </w:t>
      </w:r>
      <w:r>
        <w:t>避免空气（或氧气）进入装置乙（或其他合理表述，</w:t>
      </w:r>
      <w:r>
        <w:t>2</w:t>
      </w:r>
      <w:r>
        <w:t>分）</w:t>
      </w:r>
    </w:p>
    <w:p w:rsidR="000F518A" w:rsidRDefault="00DB15CD">
      <w:pPr>
        <w:spacing w:line="360" w:lineRule="auto"/>
        <w:ind w:leftChars="200" w:left="420"/>
        <w:jc w:val="left"/>
      </w:pPr>
      <w:r>
        <w:t>（</w:t>
      </w:r>
      <w:r>
        <w:t>2</w:t>
      </w:r>
      <w:r>
        <w:t>）</w:t>
      </w:r>
      <w:r>
        <w:t>Zn+2CrCl</w:t>
      </w:r>
      <w:r>
        <w:rPr>
          <w:vertAlign w:val="subscript"/>
        </w:rPr>
        <w:t>3</w:t>
      </w:r>
      <w:r>
        <w:t>═ZnCl</w:t>
      </w:r>
      <w:r>
        <w:rPr>
          <w:vertAlign w:val="subscript"/>
        </w:rPr>
        <w:t>2</w:t>
      </w:r>
      <w:r>
        <w:t>+2CrCl</w:t>
      </w:r>
      <w:r>
        <w:rPr>
          <w:vertAlign w:val="subscript"/>
        </w:rPr>
        <w:t>2</w:t>
      </w:r>
      <w:r>
        <w:t>（</w:t>
      </w:r>
      <w:r>
        <w:t>2</w:t>
      </w:r>
      <w:r>
        <w:t>分）（</w:t>
      </w:r>
      <w:r>
        <w:t>3</w:t>
      </w:r>
      <w:r>
        <w:t>）打开</w:t>
      </w:r>
      <w:r>
        <w:t>K</w:t>
      </w:r>
      <w:r>
        <w:rPr>
          <w:vertAlign w:val="subscript"/>
        </w:rPr>
        <w:t>2</w:t>
      </w:r>
      <w:r>
        <w:t>关闭</w:t>
      </w:r>
      <w:r>
        <w:t>K</w:t>
      </w:r>
      <w:r>
        <w:rPr>
          <w:vertAlign w:val="subscript"/>
        </w:rPr>
        <w:t xml:space="preserve">1 </w:t>
      </w:r>
      <w:r>
        <w:t>（</w:t>
      </w:r>
      <w:r>
        <w:t>2</w:t>
      </w:r>
      <w:r>
        <w:t>分）</w:t>
      </w:r>
      <w:r>
        <w:rPr>
          <w:vertAlign w:val="subscript"/>
        </w:rPr>
        <w:t xml:space="preserve">    </w:t>
      </w:r>
      <w:r>
        <w:t>2Cr</w:t>
      </w:r>
      <w:r>
        <w:rPr>
          <w:vertAlign w:val="superscript"/>
        </w:rPr>
        <w:t>2+</w:t>
      </w:r>
      <w:r>
        <w:t>+4CH</w:t>
      </w:r>
      <w:r>
        <w:rPr>
          <w:vertAlign w:val="subscript"/>
        </w:rPr>
        <w:t>3</w:t>
      </w:r>
      <w:r>
        <w:t>COO</w:t>
      </w:r>
      <w:r>
        <w:rPr>
          <w:vertAlign w:val="superscript"/>
        </w:rPr>
        <w:t>－</w:t>
      </w:r>
      <w:r>
        <w:t>+2H</w:t>
      </w:r>
      <w:r>
        <w:rPr>
          <w:vertAlign w:val="subscript"/>
        </w:rPr>
        <w:t>2</w:t>
      </w:r>
      <w:r>
        <w:t>O═[Cr(CH</w:t>
      </w:r>
      <w:r>
        <w:rPr>
          <w:vertAlign w:val="subscript"/>
        </w:rPr>
        <w:t>3</w:t>
      </w:r>
      <w:r>
        <w:t>COO)</w:t>
      </w:r>
      <w:r>
        <w:rPr>
          <w:vertAlign w:val="subscript"/>
        </w:rPr>
        <w:t>2</w:t>
      </w:r>
      <w:r>
        <w:t>]</w:t>
      </w:r>
      <w:r>
        <w:rPr>
          <w:vertAlign w:val="subscript"/>
        </w:rPr>
        <w:t>2</w:t>
      </w:r>
      <w:r>
        <w:t>•2H</w:t>
      </w:r>
      <w:r>
        <w:rPr>
          <w:vertAlign w:val="subscript"/>
        </w:rPr>
        <w:t>2</w:t>
      </w:r>
      <w:r>
        <w:t>O↓</w:t>
      </w:r>
      <w:r>
        <w:t>（</w:t>
      </w:r>
      <w:r>
        <w:t>2</w:t>
      </w:r>
      <w:r>
        <w:t>分）（</w:t>
      </w:r>
      <w:r>
        <w:t>4</w:t>
      </w:r>
      <w:r>
        <w:t>）</w:t>
      </w:r>
      <w:r>
        <w:rPr>
          <w:rFonts w:hAnsi="宋体"/>
        </w:rPr>
        <w:t>②①</w:t>
      </w:r>
      <w:r>
        <w:t>（</w:t>
      </w:r>
      <w:r>
        <w:t>2</w:t>
      </w:r>
      <w:r>
        <w:t>分）</w:t>
      </w:r>
    </w:p>
    <w:p w:rsidR="000F518A" w:rsidRDefault="00DB15CD">
      <w:pPr>
        <w:spacing w:line="360" w:lineRule="auto"/>
        <w:ind w:leftChars="200" w:left="420"/>
        <w:jc w:val="left"/>
      </w:pPr>
      <w:r>
        <w:t>（</w:t>
      </w:r>
      <w:r>
        <w:t>5</w:t>
      </w:r>
      <w:r>
        <w:t>）</w:t>
      </w:r>
      <w:r>
        <w:t>abfecd</w:t>
      </w:r>
      <w:r>
        <w:t>（或</w:t>
      </w:r>
      <w:r>
        <w:t>abfedc</w:t>
      </w:r>
      <w:r>
        <w:t>）（</w:t>
      </w:r>
      <w:r>
        <w:t>2</w:t>
      </w:r>
      <w:r>
        <w:t>分）（</w:t>
      </w:r>
      <w:r>
        <w:t>6</w:t>
      </w:r>
      <w:r>
        <w:t>）</w:t>
      </w:r>
      <w:r>
        <w:t>75%</w:t>
      </w:r>
      <w:r>
        <w:t>（</w:t>
      </w:r>
      <w:r>
        <w:t>2</w:t>
      </w:r>
      <w:r>
        <w:t>分）</w:t>
      </w:r>
    </w:p>
    <w:p w:rsidR="000F518A" w:rsidRDefault="000F518A">
      <w:pPr>
        <w:spacing w:line="360" w:lineRule="auto"/>
        <w:ind w:left="420" w:hangingChars="200" w:hanging="420"/>
        <w:jc w:val="left"/>
      </w:pPr>
    </w:p>
    <w:p w:rsidR="000F518A" w:rsidRDefault="00DB15CD">
      <w:pPr>
        <w:spacing w:line="360" w:lineRule="auto"/>
        <w:ind w:left="420" w:hangingChars="200" w:hanging="420"/>
        <w:jc w:val="left"/>
        <w:rPr>
          <w:lang w:val="pt-BR"/>
        </w:rPr>
      </w:pPr>
      <w:r>
        <w:rPr>
          <w:rFonts w:hint="eastAsia"/>
        </w:rPr>
        <w:lastRenderedPageBreak/>
        <w:t>8</w:t>
      </w:r>
      <w:r>
        <w:t>、（</w:t>
      </w:r>
      <w:r>
        <w:t>14</w:t>
      </w:r>
      <w:r>
        <w:t>分）：</w:t>
      </w:r>
      <w:r>
        <w:rPr>
          <w:lang w:val="pt-BR"/>
        </w:rPr>
        <w:t>（</w:t>
      </w:r>
      <w:r>
        <w:rPr>
          <w:lang w:val="pt-BR"/>
        </w:rPr>
        <w:t>1</w:t>
      </w:r>
      <w:r>
        <w:rPr>
          <w:lang w:val="pt-BR"/>
        </w:rPr>
        <w:t>）</w:t>
      </w:r>
      <w:r>
        <w:rPr>
          <w:lang w:val="pt-BR"/>
        </w:rPr>
        <w:t>2Cu+4H</w:t>
      </w:r>
      <w:r>
        <w:rPr>
          <w:vertAlign w:val="superscript"/>
          <w:lang w:val="pt-BR"/>
        </w:rPr>
        <w:t>+</w:t>
      </w:r>
      <w:r>
        <w:rPr>
          <w:lang w:val="pt-BR"/>
        </w:rPr>
        <w:t>+O</w:t>
      </w:r>
      <w:r>
        <w:rPr>
          <w:vertAlign w:val="subscript"/>
          <w:lang w:val="pt-BR"/>
        </w:rPr>
        <w:t>2</w:t>
      </w:r>
      <w:r>
        <w:rPr>
          <w:lang w:val="pt-BR"/>
        </w:rPr>
        <w:t>═2Cu</w:t>
      </w:r>
      <w:r>
        <w:rPr>
          <w:vertAlign w:val="superscript"/>
          <w:lang w:val="pt-BR"/>
        </w:rPr>
        <w:t>2+</w:t>
      </w:r>
      <w:r>
        <w:rPr>
          <w:lang w:val="pt-BR"/>
        </w:rPr>
        <w:t>+H</w:t>
      </w:r>
      <w:r>
        <w:rPr>
          <w:vertAlign w:val="subscript"/>
          <w:lang w:val="pt-BR"/>
        </w:rPr>
        <w:t>2</w:t>
      </w:r>
      <w:r>
        <w:rPr>
          <w:lang w:val="pt-BR"/>
        </w:rPr>
        <w:t>O</w:t>
      </w:r>
      <w:r>
        <w:rPr>
          <w:lang w:val="pt-BR"/>
        </w:rPr>
        <w:t>（</w:t>
      </w:r>
      <w:r>
        <w:rPr>
          <w:lang w:val="pt-BR"/>
        </w:rPr>
        <w:t>2</w:t>
      </w:r>
      <w:r>
        <w:t>分</w:t>
      </w:r>
      <w:r>
        <w:rPr>
          <w:lang w:val="pt-BR"/>
        </w:rPr>
        <w:t>）（</w:t>
      </w:r>
      <w:r>
        <w:rPr>
          <w:lang w:val="pt-BR"/>
        </w:rPr>
        <w:t>2</w:t>
      </w:r>
      <w:r>
        <w:rPr>
          <w:lang w:val="pt-BR"/>
        </w:rPr>
        <w:t>）</w:t>
      </w:r>
      <w:r>
        <w:rPr>
          <w:lang w:val="pt-BR"/>
        </w:rPr>
        <w:t xml:space="preserve">1:2 </w:t>
      </w:r>
      <w:r>
        <w:rPr>
          <w:lang w:val="pt-BR"/>
        </w:rPr>
        <w:t>（</w:t>
      </w:r>
      <w:r>
        <w:rPr>
          <w:lang w:val="pt-BR"/>
        </w:rPr>
        <w:t>2</w:t>
      </w:r>
      <w:r>
        <w:t>分</w:t>
      </w:r>
      <w:r>
        <w:rPr>
          <w:lang w:val="pt-BR"/>
        </w:rPr>
        <w:t>）</w:t>
      </w:r>
      <w:r>
        <w:rPr>
          <w:lang w:val="pt-BR"/>
        </w:rPr>
        <w:t xml:space="preserve"> 3.3≤pH</w:t>
      </w:r>
      <w:r>
        <w:rPr>
          <w:lang w:val="pt-BR"/>
        </w:rPr>
        <w:t>＜</w:t>
      </w:r>
      <w:r>
        <w:rPr>
          <w:lang w:val="pt-BR"/>
        </w:rPr>
        <w:t>7.7</w:t>
      </w:r>
      <w:r>
        <w:t>或</w:t>
      </w:r>
      <w:r>
        <w:rPr>
          <w:lang w:val="pt-BR"/>
        </w:rPr>
        <w:t>［</w:t>
      </w:r>
      <w:r>
        <w:rPr>
          <w:lang w:val="pt-BR"/>
        </w:rPr>
        <w:t>3.3,  7.7</w:t>
      </w:r>
      <w:r>
        <w:rPr>
          <w:lang w:val="pt-BR"/>
        </w:rPr>
        <w:t>）（</w:t>
      </w:r>
      <w:r>
        <w:rPr>
          <w:lang w:val="pt-BR"/>
        </w:rPr>
        <w:t>2</w:t>
      </w:r>
      <w:r>
        <w:t>分</w:t>
      </w:r>
      <w:r>
        <w:rPr>
          <w:lang w:val="pt-BR"/>
        </w:rPr>
        <w:t>）</w:t>
      </w:r>
    </w:p>
    <w:p w:rsidR="000F518A" w:rsidRPr="000A24AC" w:rsidRDefault="00DB15CD">
      <w:pPr>
        <w:spacing w:line="360" w:lineRule="auto"/>
        <w:ind w:leftChars="200" w:left="420"/>
        <w:jc w:val="left"/>
        <w:rPr>
          <w:lang w:val="pt-BR"/>
        </w:rPr>
      </w:pPr>
      <w:r>
        <w:rPr>
          <w:lang w:val="de-DE"/>
        </w:rPr>
        <w:t>（</w:t>
      </w:r>
      <w:r>
        <w:rPr>
          <w:lang w:val="de-DE"/>
        </w:rPr>
        <w:t>3</w:t>
      </w:r>
      <w:r>
        <w:rPr>
          <w:lang w:val="de-DE"/>
        </w:rPr>
        <w:t>）</w:t>
      </w:r>
      <w:r>
        <w:t>硫酸或</w:t>
      </w:r>
      <w:r>
        <w:rPr>
          <w:lang w:val="de-DE"/>
        </w:rPr>
        <w:t>H</w:t>
      </w:r>
      <w:r>
        <w:rPr>
          <w:vertAlign w:val="subscript"/>
          <w:lang w:val="de-DE"/>
        </w:rPr>
        <w:t>2</w:t>
      </w:r>
      <w:r>
        <w:rPr>
          <w:lang w:val="de-DE"/>
        </w:rPr>
        <w:t>SO</w:t>
      </w:r>
      <w:r>
        <w:rPr>
          <w:vertAlign w:val="subscript"/>
          <w:lang w:val="de-DE"/>
        </w:rPr>
        <w:t>4</w:t>
      </w:r>
      <w:r>
        <w:rPr>
          <w:lang w:val="de-DE"/>
        </w:rPr>
        <w:t>（</w:t>
      </w:r>
      <w:r>
        <w:rPr>
          <w:lang w:val="de-DE"/>
        </w:rPr>
        <w:t>2</w:t>
      </w:r>
      <w:r>
        <w:t>分</w:t>
      </w:r>
      <w:r>
        <w:rPr>
          <w:lang w:val="de-DE"/>
        </w:rPr>
        <w:t>）（</w:t>
      </w:r>
      <w:r>
        <w:rPr>
          <w:lang w:val="de-DE"/>
        </w:rPr>
        <w:t>4</w:t>
      </w:r>
      <w:r>
        <w:rPr>
          <w:lang w:val="de-DE"/>
        </w:rPr>
        <w:t>）</w:t>
      </w:r>
      <w:r>
        <w:rPr>
          <w:lang w:val="de-DE"/>
        </w:rPr>
        <w:t>2Al</w:t>
      </w:r>
      <w:r>
        <w:rPr>
          <w:lang w:val="de-DE"/>
        </w:rPr>
        <w:t>＋</w:t>
      </w:r>
      <w:r>
        <w:rPr>
          <w:lang w:val="de-DE"/>
        </w:rPr>
        <w:t>2OH</w:t>
      </w:r>
      <w:r>
        <w:rPr>
          <w:vertAlign w:val="superscript"/>
          <w:lang w:val="de-DE"/>
        </w:rPr>
        <w:t>－</w:t>
      </w:r>
      <w:r>
        <w:rPr>
          <w:lang w:val="de-DE"/>
        </w:rPr>
        <w:t>＋</w:t>
      </w:r>
      <w:r>
        <w:rPr>
          <w:lang w:val="de-DE"/>
        </w:rPr>
        <w:t>2H</w:t>
      </w:r>
      <w:r>
        <w:rPr>
          <w:vertAlign w:val="subscript"/>
          <w:lang w:val="de-DE"/>
        </w:rPr>
        <w:t>2</w:t>
      </w:r>
      <w:r>
        <w:rPr>
          <w:lang w:val="de-DE"/>
        </w:rPr>
        <w:t>O═2AlO</w:t>
      </w:r>
      <w:r>
        <w:rPr>
          <w:vertAlign w:val="subscript"/>
          <w:lang w:val="de-DE"/>
        </w:rPr>
        <w:t>2</w:t>
      </w:r>
      <w:r>
        <w:rPr>
          <w:vertAlign w:val="superscript"/>
          <w:lang w:val="de-DE"/>
        </w:rPr>
        <w:t>－</w:t>
      </w:r>
      <w:r>
        <w:rPr>
          <w:lang w:val="de-DE"/>
        </w:rPr>
        <w:t>＋</w:t>
      </w:r>
      <w:r>
        <w:rPr>
          <w:lang w:val="de-DE"/>
        </w:rPr>
        <w:t>3H</w:t>
      </w:r>
      <w:r>
        <w:rPr>
          <w:vertAlign w:val="subscript"/>
          <w:lang w:val="de-DE"/>
        </w:rPr>
        <w:t>2</w:t>
      </w:r>
      <w:r>
        <w:rPr>
          <w:lang w:val="de-DE"/>
        </w:rPr>
        <w:t>↑</w:t>
      </w:r>
      <w:r>
        <w:rPr>
          <w:lang w:val="de-DE"/>
        </w:rPr>
        <w:t>（</w:t>
      </w:r>
      <w:r>
        <w:rPr>
          <w:lang w:val="de-DE"/>
        </w:rPr>
        <w:t>2</w:t>
      </w:r>
      <w:r>
        <w:t>分</w:t>
      </w:r>
      <w:r>
        <w:rPr>
          <w:lang w:val="de-DE"/>
        </w:rPr>
        <w:t>）</w:t>
      </w:r>
      <w:r>
        <w:t>新制雷尼镍吸附了大量氢气</w:t>
      </w:r>
      <w:r>
        <w:rPr>
          <w:lang w:val="de-DE"/>
        </w:rPr>
        <w:t>（</w:t>
      </w:r>
      <w:r>
        <w:rPr>
          <w:lang w:val="de-DE"/>
        </w:rPr>
        <w:t>2</w:t>
      </w:r>
      <w:r>
        <w:t>分</w:t>
      </w:r>
      <w:r>
        <w:rPr>
          <w:lang w:val="de-DE"/>
        </w:rPr>
        <w:t>）（</w:t>
      </w:r>
      <w:r>
        <w:rPr>
          <w:lang w:val="de-DE"/>
        </w:rPr>
        <w:t>5</w:t>
      </w:r>
      <w:r>
        <w:rPr>
          <w:lang w:val="de-DE"/>
        </w:rPr>
        <w:t>）</w:t>
      </w:r>
      <w:r>
        <w:rPr>
          <w:lang w:val="de-DE"/>
        </w:rPr>
        <w:t>AlO</w:t>
      </w:r>
      <w:r>
        <w:rPr>
          <w:vertAlign w:val="subscript"/>
          <w:lang w:val="de-DE"/>
        </w:rPr>
        <w:t>2</w:t>
      </w:r>
      <w:r>
        <w:rPr>
          <w:vertAlign w:val="superscript"/>
          <w:lang w:val="de-DE"/>
        </w:rPr>
        <w:t>－</w:t>
      </w:r>
      <w:r>
        <w:rPr>
          <w:lang w:val="de-DE"/>
        </w:rPr>
        <w:t>＋</w:t>
      </w:r>
      <w:r>
        <w:rPr>
          <w:lang w:val="de-DE"/>
        </w:rPr>
        <w:t>CO</w:t>
      </w:r>
      <w:r>
        <w:rPr>
          <w:vertAlign w:val="subscript"/>
          <w:lang w:val="de-DE"/>
        </w:rPr>
        <w:t>2</w:t>
      </w:r>
      <w:r>
        <w:rPr>
          <w:lang w:val="de-DE"/>
        </w:rPr>
        <w:t>＋</w:t>
      </w:r>
      <w:r>
        <w:rPr>
          <w:lang w:val="de-DE"/>
        </w:rPr>
        <w:t>2H</w:t>
      </w:r>
      <w:r>
        <w:rPr>
          <w:vertAlign w:val="subscript"/>
          <w:lang w:val="de-DE"/>
        </w:rPr>
        <w:t>2</w:t>
      </w:r>
      <w:r>
        <w:rPr>
          <w:lang w:val="de-DE"/>
        </w:rPr>
        <w:t>O═Al(OH)</w:t>
      </w:r>
      <w:r>
        <w:rPr>
          <w:vertAlign w:val="subscript"/>
          <w:lang w:val="de-DE"/>
        </w:rPr>
        <w:t>3</w:t>
      </w:r>
      <w:r>
        <w:rPr>
          <w:lang w:val="de-DE"/>
        </w:rPr>
        <w:t>↓</w:t>
      </w:r>
      <w:r>
        <w:rPr>
          <w:lang w:val="de-DE"/>
        </w:rPr>
        <w:t>＋</w:t>
      </w:r>
      <w:r>
        <w:rPr>
          <w:lang w:val="de-DE"/>
        </w:rPr>
        <w:t>HCO</w:t>
      </w:r>
      <w:r>
        <w:rPr>
          <w:vertAlign w:val="subscript"/>
          <w:lang w:val="de-DE"/>
        </w:rPr>
        <w:t>3</w:t>
      </w:r>
      <w:r>
        <w:rPr>
          <w:vertAlign w:val="superscript"/>
          <w:lang w:val="de-DE"/>
        </w:rPr>
        <w:t>－</w:t>
      </w:r>
      <w:r>
        <w:rPr>
          <w:lang w:val="de-DE"/>
        </w:rPr>
        <w:t>（</w:t>
      </w:r>
      <w:r>
        <w:rPr>
          <w:lang w:val="de-DE"/>
        </w:rPr>
        <w:t>2</w:t>
      </w:r>
      <w:r>
        <w:t>分</w:t>
      </w:r>
      <w:r>
        <w:rPr>
          <w:lang w:val="de-DE"/>
        </w:rPr>
        <w:t>）</w:t>
      </w:r>
    </w:p>
    <w:p w:rsidR="000F518A" w:rsidRPr="000A24AC" w:rsidRDefault="000F518A">
      <w:pPr>
        <w:spacing w:line="360" w:lineRule="auto"/>
        <w:jc w:val="left"/>
        <w:rPr>
          <w:lang w:val="pt-BR"/>
        </w:rPr>
      </w:pPr>
    </w:p>
    <w:p w:rsidR="000F518A" w:rsidRDefault="00DB15CD">
      <w:pPr>
        <w:spacing w:line="360" w:lineRule="auto"/>
        <w:jc w:val="left"/>
      </w:pPr>
      <w:r>
        <w:rPr>
          <w:rFonts w:hint="eastAsia"/>
        </w:rPr>
        <w:t>9</w:t>
      </w:r>
      <w:r>
        <w:rPr>
          <w:rFonts w:hint="eastAsia"/>
        </w:rPr>
        <w:t>．</w:t>
      </w:r>
      <w:r>
        <w:t>(</w:t>
      </w:r>
      <w:r>
        <w:rPr>
          <w:rFonts w:hint="eastAsia"/>
        </w:rPr>
        <w:t>共</w:t>
      </w:r>
      <w:r>
        <w:t>14</w:t>
      </w:r>
      <w:r>
        <w:rPr>
          <w:rFonts w:hint="eastAsia"/>
        </w:rPr>
        <w:t>分</w:t>
      </w:r>
      <w:r>
        <w:t>,</w:t>
      </w:r>
      <w:r>
        <w:rPr>
          <w:rFonts w:hint="eastAsia"/>
        </w:rPr>
        <w:t>除标注外，每空</w:t>
      </w:r>
      <w:r>
        <w:t>2</w:t>
      </w:r>
      <w:r>
        <w:rPr>
          <w:rFonts w:hint="eastAsia"/>
        </w:rPr>
        <w:t>分</w:t>
      </w:r>
      <w:r>
        <w:t>)</w:t>
      </w:r>
      <w:r>
        <w:rPr>
          <w:rFonts w:hint="eastAsia"/>
        </w:rPr>
        <w:t>。</w:t>
      </w:r>
    </w:p>
    <w:p w:rsidR="000F518A" w:rsidRDefault="00DB15CD">
      <w:pPr>
        <w:spacing w:line="360" w:lineRule="auto"/>
        <w:ind w:leftChars="200" w:left="420"/>
        <w:jc w:val="left"/>
      </w:pPr>
      <w:r>
        <w:t>(</w:t>
      </w:r>
      <w:proofErr w:type="gramStart"/>
      <w:r>
        <w:t>1)POCl</w:t>
      </w:r>
      <w:proofErr w:type="gramEnd"/>
      <w:r>
        <w:rPr>
          <w:vertAlign w:val="subscript"/>
        </w:rPr>
        <w:t>3</w:t>
      </w:r>
      <w:r>
        <w:t>+3H</w:t>
      </w:r>
      <w:r>
        <w:rPr>
          <w:vertAlign w:val="subscript"/>
        </w:rPr>
        <w:t>2</w:t>
      </w:r>
      <w:r>
        <w:t>O=H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>+3HCl</w:t>
      </w:r>
    </w:p>
    <w:p w:rsidR="000F518A" w:rsidRDefault="00DB15CD">
      <w:pPr>
        <w:spacing w:line="360" w:lineRule="auto"/>
        <w:ind w:leftChars="200" w:left="420"/>
        <w:jc w:val="left"/>
      </w:pPr>
      <w:r>
        <w:t>(2)</w:t>
      </w:r>
      <w:r>
        <w:rPr>
          <w:rFonts w:hint="eastAsia"/>
        </w:rPr>
        <w:t>平衡压强、观察</w:t>
      </w:r>
      <w:r>
        <w:t>O</w:t>
      </w:r>
      <w:r>
        <w:rPr>
          <w:vertAlign w:val="subscript"/>
        </w:rPr>
        <w:t>2</w:t>
      </w:r>
      <w:r>
        <w:rPr>
          <w:rFonts w:hint="eastAsia"/>
        </w:rPr>
        <w:t>的流速</w:t>
      </w:r>
      <w:r>
        <w:t>    </w:t>
      </w:r>
      <w:r>
        <w:rPr>
          <w:rFonts w:hint="eastAsia"/>
        </w:rPr>
        <w:t>防止空中的水蒸气</w:t>
      </w:r>
      <w:proofErr w:type="gramStart"/>
      <w:r>
        <w:rPr>
          <w:rFonts w:hint="eastAsia"/>
        </w:rPr>
        <w:t>进入三颈烧瓶</w:t>
      </w:r>
      <w:proofErr w:type="gramEnd"/>
    </w:p>
    <w:p w:rsidR="000F518A" w:rsidRDefault="00DB15CD">
      <w:pPr>
        <w:spacing w:line="360" w:lineRule="auto"/>
        <w:ind w:leftChars="200" w:left="420"/>
        <w:jc w:val="left"/>
      </w:pPr>
      <w:r>
        <w:t>(3)</w:t>
      </w:r>
      <w:r>
        <w:rPr>
          <w:rFonts w:hint="eastAsia"/>
        </w:rPr>
        <w:t>温度过低，反应速率太慢</w:t>
      </w:r>
      <w:r>
        <w:t>;</w:t>
      </w:r>
      <w:r>
        <w:rPr>
          <w:rFonts w:hint="eastAsia"/>
        </w:rPr>
        <w:t>温度过高</w:t>
      </w:r>
      <w:r>
        <w:t>,PCl</w:t>
      </w:r>
      <w:r>
        <w:rPr>
          <w:vertAlign w:val="subscript"/>
        </w:rPr>
        <w:t>3</w:t>
      </w:r>
      <w:r>
        <w:rPr>
          <w:rFonts w:hint="eastAsia"/>
        </w:rPr>
        <w:t>易挥发</w:t>
      </w:r>
      <w:r>
        <w:t>,</w:t>
      </w:r>
      <w:r>
        <w:rPr>
          <w:rFonts w:hint="eastAsia"/>
        </w:rPr>
        <w:t>利用率低</w:t>
      </w:r>
    </w:p>
    <w:p w:rsidR="000F518A" w:rsidRDefault="00DB15CD">
      <w:pPr>
        <w:spacing w:line="360" w:lineRule="auto"/>
        <w:ind w:leftChars="200" w:left="420"/>
        <w:jc w:val="left"/>
      </w:pPr>
      <w:r>
        <w:t>(4)</w:t>
      </w:r>
      <w:r>
        <w:rPr>
          <w:rFonts w:hint="eastAsia"/>
        </w:rPr>
        <w:t>防止在滴加</w:t>
      </w:r>
      <w:r>
        <w:t>KSCN</w:t>
      </w:r>
      <w:r>
        <w:rPr>
          <w:rFonts w:hint="eastAsia"/>
        </w:rPr>
        <w:t>溶液时</w:t>
      </w:r>
      <w:r>
        <w:t>,</w:t>
      </w:r>
      <w:r>
        <w:rPr>
          <w:rFonts w:hint="eastAsia"/>
        </w:rPr>
        <w:t>将</w:t>
      </w:r>
      <w:r>
        <w:t>AgCl</w:t>
      </w:r>
      <w:r>
        <w:rPr>
          <w:rFonts w:hint="eastAsia"/>
        </w:rPr>
        <w:t>沉淀转化为</w:t>
      </w:r>
      <w:r>
        <w:t>AgSCN</w:t>
      </w:r>
      <w:r>
        <w:rPr>
          <w:rFonts w:hint="eastAsia"/>
        </w:rPr>
        <w:t>沉淀</w:t>
      </w:r>
      <w:r>
        <w:t>  </w:t>
      </w:r>
      <w:r>
        <w:rPr>
          <w:rFonts w:hint="eastAsia"/>
        </w:rPr>
        <w:t>偏小</w:t>
      </w:r>
      <w:r>
        <w:t>(1</w:t>
      </w:r>
      <w:r>
        <w:rPr>
          <w:rFonts w:hint="eastAsia"/>
        </w:rPr>
        <w:t>分</w:t>
      </w:r>
      <w:r>
        <w:t>)</w:t>
      </w:r>
    </w:p>
    <w:p w:rsidR="000F518A" w:rsidRDefault="00DB15CD">
      <w:pPr>
        <w:spacing w:line="360" w:lineRule="auto"/>
        <w:ind w:leftChars="200" w:left="420"/>
        <w:jc w:val="left"/>
      </w:pPr>
      <w:r>
        <w:t>(5)Fe(NO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>(1</w:t>
      </w:r>
      <w:r>
        <w:rPr>
          <w:rFonts w:hint="eastAsia"/>
        </w:rPr>
        <w:t>分</w:t>
      </w:r>
      <w:r>
        <w:t>)    50%</w:t>
      </w:r>
    </w:p>
    <w:p w:rsidR="000F518A" w:rsidRDefault="000F518A">
      <w:pPr>
        <w:spacing w:line="360" w:lineRule="auto"/>
        <w:jc w:val="left"/>
      </w:pPr>
    </w:p>
    <w:p w:rsidR="000F518A" w:rsidRDefault="00DB15CD">
      <w:pPr>
        <w:spacing w:line="360" w:lineRule="auto"/>
        <w:jc w:val="left"/>
      </w:pPr>
      <w:r>
        <w:rPr>
          <w:rFonts w:hint="eastAsia"/>
        </w:rPr>
        <w:t>10</w:t>
      </w:r>
      <w:r>
        <w:rPr>
          <w:rFonts w:hint="eastAsia"/>
        </w:rPr>
        <w:t>．</w:t>
      </w:r>
      <w:r>
        <w:t>(</w:t>
      </w:r>
      <w:r>
        <w:rPr>
          <w:rFonts w:hint="eastAsia"/>
        </w:rPr>
        <w:t>共</w:t>
      </w:r>
      <w:r>
        <w:t>13</w:t>
      </w:r>
      <w:r>
        <w:rPr>
          <w:rFonts w:hint="eastAsia"/>
        </w:rPr>
        <w:t>分</w:t>
      </w:r>
      <w:r>
        <w:t>,</w:t>
      </w:r>
      <w:r>
        <w:rPr>
          <w:rFonts w:hint="eastAsia"/>
        </w:rPr>
        <w:t>除标注外，每空</w:t>
      </w:r>
      <w:r>
        <w:t>2</w:t>
      </w:r>
      <w:r>
        <w:rPr>
          <w:rFonts w:hint="eastAsia"/>
        </w:rPr>
        <w:t>分</w:t>
      </w:r>
      <w:r>
        <w:t>)</w:t>
      </w:r>
    </w:p>
    <w:p w:rsidR="000F518A" w:rsidRDefault="00DB15CD">
      <w:pPr>
        <w:spacing w:line="360" w:lineRule="auto"/>
        <w:ind w:leftChars="200" w:left="420"/>
        <w:jc w:val="left"/>
      </w:pPr>
      <w:r>
        <w:t>(1)+3(1</w:t>
      </w:r>
      <w:r>
        <w:rPr>
          <w:rFonts w:hint="eastAsia"/>
        </w:rPr>
        <w:t>分</w:t>
      </w:r>
      <w:r>
        <w:t>)</w:t>
      </w:r>
      <w:r>
        <w:rPr>
          <w:rFonts w:hint="eastAsia"/>
        </w:rPr>
        <w:t xml:space="preserve">  </w:t>
      </w:r>
      <w:r>
        <w:t>(2)</w:t>
      </w:r>
      <w:r>
        <w:rPr>
          <w:rFonts w:hint="eastAsia"/>
        </w:rPr>
        <w:t>除去</w:t>
      </w:r>
      <w:r>
        <w:t>Cu</w:t>
      </w:r>
      <w:r>
        <w:rPr>
          <w:vertAlign w:val="superscript"/>
        </w:rPr>
        <w:t>2+</w:t>
      </w:r>
      <w:r>
        <w:rPr>
          <w:rFonts w:hint="eastAsia"/>
        </w:rPr>
        <w:t>、</w:t>
      </w:r>
      <w:r>
        <w:t>Fe</w:t>
      </w:r>
      <w:r>
        <w:rPr>
          <w:vertAlign w:val="superscript"/>
        </w:rPr>
        <w:t>3+</w:t>
      </w:r>
    </w:p>
    <w:p w:rsidR="000F518A" w:rsidRDefault="00DB15CD">
      <w:pPr>
        <w:spacing w:line="360" w:lineRule="auto"/>
        <w:ind w:leftChars="200" w:left="420"/>
        <w:jc w:val="left"/>
      </w:pPr>
      <w:r>
        <w:t>(</w:t>
      </w:r>
      <w:proofErr w:type="gramStart"/>
      <w:r>
        <w:t>3)CuS</w:t>
      </w:r>
      <w:proofErr w:type="gramEnd"/>
      <w:r>
        <w:t>+MnO</w:t>
      </w:r>
      <w:r>
        <w:rPr>
          <w:vertAlign w:val="subscript"/>
        </w:rPr>
        <w:t>2</w:t>
      </w:r>
      <w:r>
        <w:t>+4H</w:t>
      </w:r>
      <w:r>
        <w:rPr>
          <w:vertAlign w:val="superscript"/>
        </w:rPr>
        <w:t>+</w:t>
      </w:r>
      <w:r>
        <w:t>=Cu</w:t>
      </w:r>
      <w:r>
        <w:rPr>
          <w:vertAlign w:val="superscript"/>
        </w:rPr>
        <w:t>2+</w:t>
      </w:r>
      <w:r>
        <w:t>+ Mn</w:t>
      </w:r>
      <w:r>
        <w:rPr>
          <w:vertAlign w:val="superscript"/>
        </w:rPr>
        <w:t>2+</w:t>
      </w:r>
      <w:r>
        <w:t>+S↓+2H</w:t>
      </w:r>
      <w:r>
        <w:rPr>
          <w:vertAlign w:val="subscript"/>
        </w:rPr>
        <w:t>2</w:t>
      </w:r>
      <w:r>
        <w:t>O</w:t>
      </w:r>
    </w:p>
    <w:p w:rsidR="000F518A" w:rsidRDefault="00DB15CD">
      <w:pPr>
        <w:spacing w:line="360" w:lineRule="auto"/>
        <w:ind w:leftChars="200" w:left="420"/>
        <w:jc w:val="left"/>
      </w:pPr>
      <w:r>
        <w:t>(4)</w:t>
      </w:r>
      <w:r>
        <w:rPr>
          <w:rFonts w:hint="eastAsia"/>
        </w:rPr>
        <w:t>温度升高</w:t>
      </w:r>
      <w:r>
        <w:t>,</w:t>
      </w:r>
      <w:r>
        <w:rPr>
          <w:rFonts w:hint="eastAsia"/>
        </w:rPr>
        <w:t>盐酸挥发</w:t>
      </w:r>
      <w:r>
        <w:t>,</w:t>
      </w:r>
      <w:r>
        <w:rPr>
          <w:rFonts w:hint="eastAsia"/>
        </w:rPr>
        <w:t>反应物浓度降低</w:t>
      </w:r>
    </w:p>
    <w:p w:rsidR="000F518A" w:rsidRDefault="00DB15CD">
      <w:pPr>
        <w:spacing w:line="360" w:lineRule="auto"/>
        <w:ind w:leftChars="200" w:left="420"/>
        <w:jc w:val="left"/>
      </w:pPr>
      <w:r>
        <w:t>(</w:t>
      </w:r>
      <w:proofErr w:type="gramStart"/>
      <w:r>
        <w:t>5)BiCl</w:t>
      </w:r>
      <w:proofErr w:type="gramEnd"/>
      <w:r>
        <w:rPr>
          <w:vertAlign w:val="subscript"/>
        </w:rPr>
        <w:t>3</w:t>
      </w:r>
      <w:r>
        <w:t>+Na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=BiOCl↓+2NaCl+CO</w:t>
      </w:r>
      <w:r>
        <w:rPr>
          <w:vertAlign w:val="subscript"/>
        </w:rPr>
        <w:t>2</w:t>
      </w:r>
      <w:r>
        <w:t>↑</w:t>
      </w:r>
    </w:p>
    <w:p w:rsidR="000F518A" w:rsidRDefault="00DB15CD">
      <w:pPr>
        <w:spacing w:line="360" w:lineRule="auto"/>
        <w:ind w:leftChars="200" w:left="420"/>
        <w:jc w:val="left"/>
      </w:pPr>
      <w:r>
        <w:t>(6)</w:t>
      </w:r>
      <w:r>
        <w:rPr>
          <w:rFonts w:ascii="宋体" w:hAnsi="宋体" w:cs="宋体" w:hint="eastAsia"/>
        </w:rPr>
        <w:t>①</w:t>
      </w:r>
      <w:r>
        <w:t>50</w:t>
      </w:r>
      <w:r>
        <w:rPr>
          <w:rFonts w:hint="eastAsia"/>
        </w:rPr>
        <w:t>∶</w:t>
      </w:r>
      <w:r>
        <w:t>1    </w:t>
      </w:r>
      <w:r>
        <w:rPr>
          <w:rFonts w:hint="eastAsia"/>
        </w:rPr>
        <w:t>②</w:t>
      </w:r>
      <w:r>
        <w:t>5.3</w:t>
      </w:r>
    </w:p>
    <w:p w:rsidR="000F518A" w:rsidRDefault="000F518A">
      <w:pPr>
        <w:pStyle w:val="0"/>
        <w:adjustRightInd w:val="0"/>
        <w:snapToGrid w:val="0"/>
        <w:spacing w:line="360" w:lineRule="auto"/>
        <w:rPr>
          <w:b/>
          <w:bCs/>
        </w:rPr>
      </w:pPr>
    </w:p>
    <w:p w:rsidR="000F518A" w:rsidRDefault="00DB15CD">
      <w:pPr>
        <w:pStyle w:val="Normal1"/>
        <w:spacing w:line="360" w:lineRule="auto"/>
        <w:ind w:firstLineChars="200" w:firstLine="420"/>
        <w:jc w:val="left"/>
        <w:textAlignment w:val="center"/>
        <w:rPr>
          <w:rFonts w:ascii="宋体" w:hAnsi="宋体" w:cs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1.</w:t>
      </w:r>
      <w:r>
        <w:rPr>
          <w:rFonts w:ascii="宋体" w:hAnsi="宋体"/>
        </w:rPr>
        <w:t>【答案】</w:t>
      </w:r>
      <w:r>
        <w:rPr>
          <w:rFonts w:ascii="宋体" w:hAnsi="宋体"/>
        </w:rPr>
        <w:t xml:space="preserve">    (1). </w:t>
      </w:r>
      <w:r>
        <w:rPr>
          <w:rFonts w:ascii="宋体" w:hAnsi="宋体" w:cs="宋体"/>
        </w:rPr>
        <w:t>-a+3b+c –d</w:t>
      </w:r>
      <w:r>
        <w:rPr>
          <w:rFonts w:ascii="宋体" w:hAnsi="宋体"/>
        </w:rPr>
        <w:t xml:space="preserve"> </w:t>
      </w:r>
      <w:proofErr w:type="gramStart"/>
      <w:r>
        <w:rPr>
          <w:rFonts w:ascii="宋体" w:hAnsi="宋体"/>
        </w:rPr>
        <w:t xml:space="preserve">   (</w:t>
      </w:r>
      <w:proofErr w:type="gramEnd"/>
      <w:r>
        <w:rPr>
          <w:rFonts w:ascii="宋体" w:hAnsi="宋体"/>
        </w:rPr>
        <w:t xml:space="preserve">2). </w:t>
      </w:r>
      <w:r>
        <w:rPr>
          <w:rFonts w:ascii="宋体" w:hAnsi="宋体" w:cs="宋体"/>
        </w:rPr>
        <w:t>&lt;</w:t>
      </w:r>
      <w:r>
        <w:rPr>
          <w:rFonts w:ascii="宋体" w:hAnsi="宋体"/>
        </w:rPr>
        <w:t xml:space="preserve"> </w:t>
      </w:r>
      <w:proofErr w:type="gramStart"/>
      <w:r>
        <w:rPr>
          <w:rFonts w:ascii="宋体" w:hAnsi="宋体"/>
        </w:rPr>
        <w:t xml:space="preserve">   (</w:t>
      </w:r>
      <w:proofErr w:type="gramEnd"/>
      <w:r>
        <w:rPr>
          <w:rFonts w:ascii="宋体" w:hAnsi="宋体"/>
        </w:rPr>
        <w:t xml:space="preserve">3). </w:t>
      </w:r>
      <w:r>
        <w:rPr>
          <w:rFonts w:ascii="宋体" w:hAnsi="宋体" w:cs="宋体"/>
        </w:rPr>
        <w:t>增大</w:t>
      </w:r>
      <w:r>
        <w:rPr>
          <w:rFonts w:ascii="宋体" w:hAnsi="宋体" w:cs="宋体"/>
        </w:rPr>
        <w:t>H</w:t>
      </w:r>
      <w:r>
        <w:rPr>
          <w:rFonts w:ascii="宋体" w:hAnsi="宋体" w:cs="宋体"/>
          <w:vertAlign w:val="subscript"/>
        </w:rPr>
        <w:t>2</w:t>
      </w:r>
      <w:r>
        <w:rPr>
          <w:rFonts w:ascii="宋体" w:hAnsi="宋体" w:cs="宋体"/>
        </w:rPr>
        <w:t>浓度，增大压强</w:t>
      </w:r>
      <w:r>
        <w:rPr>
          <w:rFonts w:ascii="宋体" w:hAnsi="宋体"/>
        </w:rPr>
        <w:t xml:space="preserve">    (4). </w:t>
      </w:r>
      <w:r>
        <w:rPr>
          <w:rFonts w:ascii="宋体" w:hAnsi="宋体" w:cs="宋体"/>
        </w:rPr>
        <w:t>cd</w:t>
      </w:r>
      <w:r>
        <w:rPr>
          <w:rFonts w:ascii="宋体" w:hAnsi="宋体"/>
        </w:rPr>
        <w:t xml:space="preserve"> </w:t>
      </w:r>
      <w:proofErr w:type="gramStart"/>
      <w:r>
        <w:rPr>
          <w:rFonts w:ascii="宋体" w:hAnsi="宋体"/>
        </w:rPr>
        <w:t xml:space="preserve">   (</w:t>
      </w:r>
      <w:proofErr w:type="gramEnd"/>
      <w:r>
        <w:rPr>
          <w:rFonts w:ascii="宋体" w:hAnsi="宋体"/>
        </w:rPr>
        <w:t xml:space="preserve">5). </w:t>
      </w:r>
      <w:r>
        <w:rPr>
          <w:rFonts w:ascii="宋体" w:hAnsi="宋体"/>
          <w:noProof/>
        </w:rPr>
        <w:drawing>
          <wp:inline distT="0" distB="0" distL="0" distR="0">
            <wp:extent cx="123825" cy="257175"/>
            <wp:effectExtent l="0" t="0" r="9525" b="952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（或</w:t>
      </w:r>
      <w:r>
        <w:rPr>
          <w:rFonts w:ascii="宋体" w:hAnsi="宋体" w:cs="宋体"/>
        </w:rPr>
        <w:t>0.067</w:t>
      </w:r>
      <w:r>
        <w:rPr>
          <w:rFonts w:ascii="宋体" w:hAnsi="宋体" w:cs="宋体"/>
        </w:rPr>
        <w:t>）</w:t>
      </w:r>
      <w:r>
        <w:rPr>
          <w:rFonts w:ascii="宋体" w:hAnsi="宋体"/>
        </w:rPr>
        <w:t xml:space="preserve">    (6). </w:t>
      </w:r>
      <w:r>
        <w:rPr>
          <w:rFonts w:ascii="宋体" w:hAnsi="宋体" w:cs="宋体"/>
        </w:rPr>
        <w:t>6.25</w:t>
      </w:r>
      <w:r>
        <w:rPr>
          <w:rFonts w:ascii="宋体" w:hAnsi="宋体"/>
        </w:rPr>
        <w:t xml:space="preserve"> </w:t>
      </w:r>
      <w:proofErr w:type="gramStart"/>
      <w:r>
        <w:rPr>
          <w:rFonts w:ascii="宋体" w:hAnsi="宋体"/>
        </w:rPr>
        <w:t xml:space="preserve">   (</w:t>
      </w:r>
      <w:proofErr w:type="gramEnd"/>
      <w:r>
        <w:rPr>
          <w:rFonts w:ascii="宋体" w:hAnsi="宋体"/>
        </w:rPr>
        <w:t xml:space="preserve">7). </w:t>
      </w:r>
      <w:r>
        <w:rPr>
          <w:rFonts w:ascii="宋体" w:hAnsi="宋体" w:cs="宋体"/>
        </w:rPr>
        <w:t>正向</w:t>
      </w:r>
      <w:r>
        <w:rPr>
          <w:rFonts w:ascii="宋体" w:hAnsi="宋体"/>
        </w:rPr>
        <w:t xml:space="preserve">    (8). </w:t>
      </w:r>
      <w:r>
        <w:rPr>
          <w:rFonts w:ascii="宋体" w:hAnsi="宋体" w:cs="宋体"/>
        </w:rPr>
        <w:t>60%</w:t>
      </w:r>
    </w:p>
    <w:p w:rsidR="000F518A" w:rsidRDefault="000F518A">
      <w:pPr>
        <w:pStyle w:val="Normal1"/>
        <w:spacing w:line="360" w:lineRule="auto"/>
        <w:ind w:firstLineChars="200" w:firstLine="420"/>
        <w:jc w:val="left"/>
        <w:textAlignment w:val="center"/>
        <w:rPr>
          <w:color w:val="000000" w:themeColor="text1"/>
        </w:rPr>
      </w:pPr>
    </w:p>
    <w:p w:rsidR="000F518A" w:rsidRDefault="00DB15CD">
      <w:pPr>
        <w:pStyle w:val="Normal1"/>
        <w:spacing w:line="360" w:lineRule="auto"/>
        <w:ind w:firstLineChars="200" w:firstLine="420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2.</w:t>
      </w:r>
      <w:r>
        <w:rPr>
          <w:color w:val="000000" w:themeColor="text1"/>
        </w:rPr>
        <w:t>【答案】</w:t>
      </w:r>
      <w:r>
        <w:rPr>
          <w:color w:val="000000" w:themeColor="text1"/>
        </w:rPr>
        <w:t xml:space="preserve">    (1). </w:t>
      </w:r>
      <w:r>
        <w:rPr>
          <w:color w:val="000000" w:themeColor="text1"/>
        </w:rPr>
        <w:t>－</w:t>
      </w:r>
      <w:r>
        <w:rPr>
          <w:color w:val="000000" w:themeColor="text1"/>
        </w:rPr>
        <w:t>203.5 kJ•mol</w:t>
      </w:r>
      <w:r>
        <w:rPr>
          <w:color w:val="000000" w:themeColor="text1"/>
          <w:vertAlign w:val="superscript"/>
        </w:rPr>
        <w:t>-1</w:t>
      </w:r>
      <w:r>
        <w:rPr>
          <w:color w:val="000000" w:themeColor="text1"/>
        </w:rPr>
        <w:t xml:space="preserve">    (2). 0.36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 xml:space="preserve">   (</w:t>
      </w:r>
      <w:proofErr w:type="gramEnd"/>
      <w:r>
        <w:rPr>
          <w:color w:val="000000" w:themeColor="text1"/>
        </w:rPr>
        <w:t xml:space="preserve">3). 37.5% </w:t>
      </w:r>
      <w:proofErr w:type="gramStart"/>
      <w:r>
        <w:rPr>
          <w:color w:val="000000" w:themeColor="text1"/>
        </w:rPr>
        <w:t xml:space="preserve">   (</w:t>
      </w:r>
      <w:proofErr w:type="gramEnd"/>
      <w:r>
        <w:rPr>
          <w:color w:val="000000" w:themeColor="text1"/>
        </w:rPr>
        <w:t xml:space="preserve">4). </w:t>
      </w:r>
      <w:r>
        <w:rPr>
          <w:rFonts w:ascii="宋体" w:hAnsi="宋体"/>
          <w:color w:val="000000" w:themeColor="text1"/>
        </w:rPr>
        <w:t>减小</w:t>
      </w:r>
      <w:r>
        <w:rPr>
          <w:color w:val="000000" w:themeColor="text1"/>
        </w:rPr>
        <w:t xml:space="preserve">    (5). </w:t>
      </w:r>
      <w:r>
        <w:rPr>
          <w:rFonts w:ascii="宋体" w:hAnsi="宋体"/>
          <w:color w:val="000000" w:themeColor="text1"/>
        </w:rPr>
        <w:t>温度升高时，</w:t>
      </w:r>
      <w:r>
        <w:rPr>
          <w:color w:val="000000" w:themeColor="text1"/>
        </w:rPr>
        <w:t>-lg(</w:t>
      </w:r>
      <w:r>
        <w:rPr>
          <w:noProof/>
          <w:color w:val="000000" w:themeColor="text1"/>
        </w:rPr>
        <w:drawing>
          <wp:inline distT="0" distB="0" distL="114300" distR="114300">
            <wp:extent cx="238125" cy="238125"/>
            <wp:effectExtent l="0" t="0" r="9525" b="9525"/>
            <wp:docPr id="50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2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>)</w:t>
      </w:r>
      <w:r>
        <w:rPr>
          <w:rFonts w:ascii="宋体" w:hAnsi="宋体"/>
          <w:color w:val="000000" w:themeColor="text1"/>
        </w:rPr>
        <w:t>减小，则</w:t>
      </w:r>
      <w:r>
        <w:rPr>
          <w:noProof/>
          <w:color w:val="000000" w:themeColor="text1"/>
        </w:rPr>
        <w:drawing>
          <wp:inline distT="0" distB="0" distL="114300" distR="114300">
            <wp:extent cx="238125" cy="238125"/>
            <wp:effectExtent l="0" t="0" r="9525" b="9525"/>
            <wp:docPr id="51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2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 w:themeColor="text1"/>
        </w:rPr>
        <w:t>增大，化学平衡向逆向移动，化学平衡常数减小</w:t>
      </w:r>
      <w:r>
        <w:rPr>
          <w:color w:val="000000" w:themeColor="text1"/>
        </w:rPr>
        <w:t xml:space="preserve">    (6). H</w:t>
      </w:r>
      <w:r>
        <w:rPr>
          <w:color w:val="000000" w:themeColor="text1"/>
          <w:vertAlign w:val="superscript"/>
        </w:rPr>
        <w:t>+</w:t>
      </w:r>
      <w:r>
        <w:rPr>
          <w:rFonts w:ascii="宋体" w:hAnsi="宋体"/>
          <w:color w:val="000000" w:themeColor="text1"/>
        </w:rPr>
        <w:t>与</w:t>
      </w:r>
      <w:r>
        <w:rPr>
          <w:color w:val="000000" w:themeColor="text1"/>
        </w:rPr>
        <w:t>Fe</w:t>
      </w:r>
      <w:proofErr w:type="gramStart"/>
      <w:r>
        <w:rPr>
          <w:rFonts w:ascii="宋体" w:hAnsi="宋体"/>
          <w:color w:val="000000" w:themeColor="text1"/>
        </w:rPr>
        <w:t>粉反应</w:t>
      </w:r>
      <w:proofErr w:type="gramEnd"/>
      <w:r>
        <w:rPr>
          <w:rFonts w:ascii="宋体" w:hAnsi="宋体"/>
          <w:color w:val="000000" w:themeColor="text1"/>
        </w:rPr>
        <w:t>生成</w:t>
      </w:r>
      <w:r>
        <w:rPr>
          <w:color w:val="000000" w:themeColor="text1"/>
        </w:rPr>
        <w:t>H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    (7). Fe</w:t>
      </w:r>
      <w:r>
        <w:rPr>
          <w:rFonts w:ascii="宋体" w:hAnsi="宋体"/>
          <w:color w:val="000000" w:themeColor="text1"/>
        </w:rPr>
        <w:t>与置换出的</w:t>
      </w:r>
      <w:r>
        <w:rPr>
          <w:color w:val="000000" w:themeColor="text1"/>
        </w:rPr>
        <w:t>Cu</w:t>
      </w:r>
      <w:r>
        <w:rPr>
          <w:rFonts w:ascii="宋体" w:hAnsi="宋体"/>
          <w:color w:val="000000" w:themeColor="text1"/>
        </w:rPr>
        <w:t>构成原电池，加快</w:t>
      </w:r>
      <w:r>
        <w:rPr>
          <w:color w:val="000000" w:themeColor="text1"/>
        </w:rPr>
        <w:t>NO</w:t>
      </w:r>
      <w:r>
        <w:rPr>
          <w:color w:val="000000" w:themeColor="text1"/>
          <w:vertAlign w:val="subscript"/>
        </w:rPr>
        <w:t>3</w:t>
      </w:r>
      <w:r>
        <w:rPr>
          <w:color w:val="000000" w:themeColor="text1"/>
          <w:vertAlign w:val="superscript"/>
        </w:rPr>
        <w:t>-</w:t>
      </w:r>
      <w:r>
        <w:rPr>
          <w:rFonts w:ascii="宋体" w:hAnsi="宋体"/>
          <w:color w:val="000000" w:themeColor="text1"/>
        </w:rPr>
        <w:t>的去除速率</w:t>
      </w:r>
      <w:r>
        <w:rPr>
          <w:color w:val="000000" w:themeColor="text1"/>
        </w:rPr>
        <w:t xml:space="preserve">    (8). 3.84×10</w:t>
      </w:r>
      <w:r>
        <w:rPr>
          <w:color w:val="000000" w:themeColor="text1"/>
          <w:vertAlign w:val="superscript"/>
        </w:rPr>
        <w:t>-5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 xml:space="preserve">   (</w:t>
      </w:r>
      <w:proofErr w:type="gramEnd"/>
      <w:r>
        <w:rPr>
          <w:color w:val="000000" w:themeColor="text1"/>
        </w:rPr>
        <w:t>9). C D</w:t>
      </w:r>
    </w:p>
    <w:p w:rsidR="000F518A" w:rsidRDefault="000F518A">
      <w:pPr>
        <w:pStyle w:val="0"/>
        <w:tabs>
          <w:tab w:val="left" w:pos="5777"/>
        </w:tabs>
        <w:adjustRightInd w:val="0"/>
        <w:snapToGrid w:val="0"/>
        <w:spacing w:line="360" w:lineRule="auto"/>
        <w:ind w:leftChars="200" w:left="420"/>
        <w:rPr>
          <w:rFonts w:ascii="宋体" w:hAnsi="宋体"/>
          <w:color w:val="000000" w:themeColor="text1"/>
          <w:szCs w:val="21"/>
        </w:rPr>
      </w:pPr>
    </w:p>
    <w:p w:rsidR="000F518A" w:rsidRDefault="00DB15CD">
      <w:pPr>
        <w:pStyle w:val="0"/>
        <w:tabs>
          <w:tab w:val="left" w:pos="5777"/>
        </w:tabs>
        <w:adjustRightInd w:val="0"/>
        <w:snapToGrid w:val="0"/>
        <w:spacing w:line="360" w:lineRule="auto"/>
        <w:ind w:leftChars="200" w:left="42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1</w:t>
      </w:r>
      <w:r>
        <w:rPr>
          <w:rFonts w:ascii="宋体" w:hAnsi="宋体" w:hint="eastAsia"/>
          <w:color w:val="000000" w:themeColor="text1"/>
          <w:szCs w:val="21"/>
        </w:rPr>
        <w:t>3</w:t>
      </w:r>
      <w:r>
        <w:rPr>
          <w:rFonts w:ascii="宋体" w:hAnsi="宋体"/>
          <w:color w:val="000000" w:themeColor="text1"/>
          <w:szCs w:val="21"/>
        </w:rPr>
        <w:t>．</w:t>
      </w:r>
      <w:r>
        <w:rPr>
          <w:color w:val="000000" w:themeColor="text1"/>
        </w:rPr>
        <w:t>【答案】</w:t>
      </w:r>
      <w:r>
        <w:rPr>
          <w:rFonts w:ascii="宋体" w:hAnsi="宋体"/>
          <w:color w:val="000000" w:themeColor="text1"/>
          <w:szCs w:val="21"/>
        </w:rPr>
        <w:t>（</w:t>
      </w:r>
      <w:r>
        <w:rPr>
          <w:rFonts w:ascii="宋体" w:hAnsi="宋体"/>
          <w:color w:val="000000" w:themeColor="text1"/>
          <w:szCs w:val="21"/>
        </w:rPr>
        <w:t>14</w:t>
      </w:r>
      <w:r>
        <w:rPr>
          <w:rFonts w:ascii="宋体" w:hAnsi="宋体"/>
          <w:color w:val="000000" w:themeColor="text1"/>
          <w:szCs w:val="21"/>
        </w:rPr>
        <w:t>分）（</w:t>
      </w:r>
      <w:r>
        <w:rPr>
          <w:rFonts w:ascii="宋体" w:hAnsi="宋体"/>
          <w:color w:val="000000" w:themeColor="text1"/>
          <w:szCs w:val="21"/>
        </w:rPr>
        <w:t>1</w:t>
      </w:r>
      <w:r>
        <w:rPr>
          <w:rFonts w:ascii="宋体" w:hAnsi="宋体"/>
          <w:color w:val="000000" w:themeColor="text1"/>
          <w:szCs w:val="21"/>
        </w:rPr>
        <w:t>）</w:t>
      </w:r>
      <w:r>
        <w:rPr>
          <w:rFonts w:ascii="宋体" w:hAnsi="宋体" w:cs="宋体" w:hint="eastAsia"/>
          <w:color w:val="000000" w:themeColor="text1"/>
          <w:szCs w:val="21"/>
        </w:rPr>
        <w:t>①</w:t>
      </w:r>
      <w:r>
        <w:rPr>
          <w:rFonts w:ascii="宋体" w:hAnsi="宋体"/>
          <w:color w:val="000000" w:themeColor="text1"/>
          <w:szCs w:val="21"/>
        </w:rPr>
        <w:t>0</w:t>
      </w:r>
      <w:r>
        <w:rPr>
          <w:rFonts w:ascii="宋体" w:hAnsi="宋体"/>
          <w:color w:val="000000" w:themeColor="text1"/>
          <w:szCs w:val="21"/>
        </w:rPr>
        <w:t>．</w:t>
      </w:r>
      <w:r>
        <w:rPr>
          <w:rFonts w:ascii="宋体" w:hAnsi="宋体"/>
          <w:color w:val="000000" w:themeColor="text1"/>
          <w:szCs w:val="21"/>
        </w:rPr>
        <w:t>6mol/</w:t>
      </w:r>
      <w:r>
        <w:rPr>
          <w:rFonts w:ascii="宋体" w:hAnsi="宋体"/>
          <w:color w:val="000000" w:themeColor="text1"/>
          <w:szCs w:val="21"/>
        </w:rPr>
        <w:t>（</w:t>
      </w:r>
      <w:r>
        <w:rPr>
          <w:rFonts w:ascii="宋体" w:hAnsi="宋体"/>
          <w:color w:val="000000" w:themeColor="text1"/>
          <w:szCs w:val="21"/>
        </w:rPr>
        <w:t>L·min</w:t>
      </w:r>
      <w:r>
        <w:rPr>
          <w:rFonts w:ascii="宋体" w:hAnsi="宋体"/>
          <w:color w:val="000000" w:themeColor="text1"/>
          <w:szCs w:val="21"/>
        </w:rPr>
        <w:t>）</w:t>
      </w:r>
      <w:r>
        <w:rPr>
          <w:rFonts w:ascii="宋体" w:hAnsi="宋体" w:cs="宋体" w:hint="eastAsia"/>
          <w:color w:val="000000" w:themeColor="text1"/>
          <w:szCs w:val="21"/>
        </w:rPr>
        <w:t>（</w:t>
      </w:r>
      <w:r>
        <w:rPr>
          <w:rFonts w:ascii="宋体" w:hAnsi="宋体" w:cs="宋体" w:hint="eastAsia"/>
          <w:color w:val="000000" w:themeColor="text1"/>
          <w:szCs w:val="21"/>
        </w:rPr>
        <w:t>2</w:t>
      </w:r>
      <w:r>
        <w:rPr>
          <w:rFonts w:ascii="宋体" w:hAnsi="宋体" w:cs="宋体" w:hint="eastAsia"/>
          <w:color w:val="000000" w:themeColor="text1"/>
          <w:szCs w:val="21"/>
        </w:rPr>
        <w:t>分</w:t>
      </w:r>
      <w:r>
        <w:rPr>
          <w:rFonts w:ascii="宋体" w:hAnsi="宋体" w:cs="宋体"/>
          <w:color w:val="000000" w:themeColor="text1"/>
          <w:szCs w:val="21"/>
        </w:rPr>
        <w:t>）</w:t>
      </w:r>
      <w:r>
        <w:rPr>
          <w:rFonts w:ascii="宋体" w:hAnsi="宋体"/>
          <w:color w:val="000000" w:themeColor="text1"/>
          <w:szCs w:val="21"/>
        </w:rPr>
        <w:t>；</w:t>
      </w:r>
      <w:r>
        <w:rPr>
          <w:rFonts w:ascii="宋体" w:hAnsi="宋体" w:cs="宋体" w:hint="eastAsia"/>
          <w:color w:val="000000" w:themeColor="text1"/>
          <w:szCs w:val="21"/>
        </w:rPr>
        <w:t>②</w:t>
      </w:r>
      <w:r>
        <w:rPr>
          <w:rFonts w:ascii="宋体" w:hAnsi="宋体"/>
          <w:color w:val="000000" w:themeColor="text1"/>
          <w:szCs w:val="21"/>
        </w:rPr>
        <w:t>AB</w:t>
      </w:r>
      <w:r>
        <w:rPr>
          <w:rFonts w:ascii="宋体" w:hAnsi="宋体" w:cs="宋体" w:hint="eastAsia"/>
          <w:color w:val="000000" w:themeColor="text1"/>
          <w:szCs w:val="21"/>
        </w:rPr>
        <w:t>（</w:t>
      </w:r>
      <w:r>
        <w:rPr>
          <w:rFonts w:ascii="宋体" w:hAnsi="宋体" w:cs="宋体" w:hint="eastAsia"/>
          <w:color w:val="000000" w:themeColor="text1"/>
          <w:szCs w:val="21"/>
        </w:rPr>
        <w:t>2</w:t>
      </w:r>
      <w:r>
        <w:rPr>
          <w:rFonts w:ascii="宋体" w:hAnsi="宋体" w:cs="宋体" w:hint="eastAsia"/>
          <w:color w:val="000000" w:themeColor="text1"/>
          <w:szCs w:val="21"/>
        </w:rPr>
        <w:t>分</w:t>
      </w:r>
      <w:r>
        <w:rPr>
          <w:rFonts w:ascii="宋体" w:hAnsi="宋体" w:cs="宋体"/>
          <w:color w:val="000000" w:themeColor="text1"/>
          <w:szCs w:val="21"/>
        </w:rPr>
        <w:t>）</w:t>
      </w:r>
    </w:p>
    <w:p w:rsidR="000F518A" w:rsidRDefault="00DB15CD">
      <w:pPr>
        <w:pStyle w:val="0"/>
        <w:adjustRightInd w:val="0"/>
        <w:snapToGrid w:val="0"/>
        <w:spacing w:line="360" w:lineRule="auto"/>
        <w:ind w:left="420"/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（</w:t>
      </w:r>
      <w:r>
        <w:rPr>
          <w:rFonts w:ascii="宋体" w:hAnsi="宋体"/>
          <w:color w:val="000000" w:themeColor="text1"/>
          <w:szCs w:val="21"/>
        </w:rPr>
        <w:t>2</w:t>
      </w:r>
      <w:r>
        <w:rPr>
          <w:rFonts w:ascii="宋体" w:hAnsi="宋体"/>
          <w:color w:val="000000" w:themeColor="text1"/>
          <w:szCs w:val="21"/>
        </w:rPr>
        <w:t>）</w:t>
      </w:r>
      <w:r>
        <w:rPr>
          <w:rFonts w:ascii="宋体" w:hAnsi="宋体"/>
          <w:color w:val="000000" w:themeColor="text1"/>
          <w:szCs w:val="21"/>
        </w:rPr>
        <w:t>50</w:t>
      </w:r>
      <w:r>
        <w:rPr>
          <w:rFonts w:ascii="宋体" w:hAnsi="宋体" w:cs="宋体" w:hint="eastAsia"/>
          <w:color w:val="000000" w:themeColor="text1"/>
          <w:szCs w:val="21"/>
        </w:rPr>
        <w:t>（</w:t>
      </w:r>
      <w:r>
        <w:rPr>
          <w:rFonts w:ascii="宋体" w:hAnsi="宋体" w:cs="宋体"/>
          <w:color w:val="000000" w:themeColor="text1"/>
          <w:szCs w:val="21"/>
        </w:rPr>
        <w:t>1</w:t>
      </w:r>
      <w:r>
        <w:rPr>
          <w:rFonts w:ascii="宋体" w:hAnsi="宋体" w:cs="宋体" w:hint="eastAsia"/>
          <w:color w:val="000000" w:themeColor="text1"/>
          <w:szCs w:val="21"/>
        </w:rPr>
        <w:t>分</w:t>
      </w:r>
      <w:r>
        <w:rPr>
          <w:rFonts w:ascii="宋体" w:hAnsi="宋体" w:cs="宋体"/>
          <w:color w:val="000000" w:themeColor="text1"/>
          <w:szCs w:val="21"/>
        </w:rPr>
        <w:t>）</w:t>
      </w:r>
      <w:r>
        <w:rPr>
          <w:rFonts w:ascii="宋体" w:hAnsi="宋体"/>
          <w:color w:val="000000" w:themeColor="text1"/>
          <w:szCs w:val="21"/>
        </w:rPr>
        <w:t>；逆反应方向</w:t>
      </w:r>
      <w:r>
        <w:rPr>
          <w:rFonts w:ascii="宋体" w:hAnsi="宋体" w:cs="宋体" w:hint="eastAsia"/>
          <w:color w:val="000000" w:themeColor="text1"/>
          <w:szCs w:val="21"/>
        </w:rPr>
        <w:t>（</w:t>
      </w:r>
      <w:r>
        <w:rPr>
          <w:rFonts w:ascii="宋体" w:hAnsi="宋体" w:cs="宋体" w:hint="eastAsia"/>
          <w:color w:val="000000" w:themeColor="text1"/>
          <w:szCs w:val="21"/>
        </w:rPr>
        <w:t>1</w:t>
      </w:r>
      <w:r>
        <w:rPr>
          <w:rFonts w:ascii="宋体" w:hAnsi="宋体" w:cs="宋体" w:hint="eastAsia"/>
          <w:color w:val="000000" w:themeColor="text1"/>
          <w:szCs w:val="21"/>
        </w:rPr>
        <w:t>分</w:t>
      </w:r>
      <w:r>
        <w:rPr>
          <w:rFonts w:ascii="宋体" w:hAnsi="宋体" w:cs="宋体"/>
          <w:color w:val="000000" w:themeColor="text1"/>
          <w:szCs w:val="21"/>
        </w:rPr>
        <w:t>）</w:t>
      </w:r>
    </w:p>
    <w:p w:rsidR="000F518A" w:rsidRDefault="00DB15CD">
      <w:pPr>
        <w:pStyle w:val="0"/>
        <w:adjustRightInd w:val="0"/>
        <w:snapToGrid w:val="0"/>
        <w:spacing w:line="360" w:lineRule="auto"/>
        <w:ind w:left="420"/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（</w:t>
      </w:r>
      <w:r>
        <w:rPr>
          <w:rFonts w:ascii="宋体" w:hAnsi="宋体"/>
          <w:color w:val="000000" w:themeColor="text1"/>
          <w:szCs w:val="21"/>
        </w:rPr>
        <w:t>3</w:t>
      </w:r>
      <w:r>
        <w:rPr>
          <w:rFonts w:ascii="宋体" w:hAnsi="宋体"/>
          <w:color w:val="000000" w:themeColor="text1"/>
          <w:szCs w:val="21"/>
        </w:rPr>
        <w:t>）＜</w:t>
      </w:r>
      <w:r>
        <w:rPr>
          <w:rFonts w:ascii="宋体" w:hAnsi="宋体" w:cs="宋体" w:hint="eastAsia"/>
          <w:color w:val="000000" w:themeColor="text1"/>
          <w:szCs w:val="21"/>
        </w:rPr>
        <w:t>（</w:t>
      </w:r>
      <w:r>
        <w:rPr>
          <w:rFonts w:ascii="宋体" w:hAnsi="宋体" w:cs="宋体" w:hint="eastAsia"/>
          <w:color w:val="000000" w:themeColor="text1"/>
          <w:szCs w:val="21"/>
        </w:rPr>
        <w:t>1</w:t>
      </w:r>
      <w:r>
        <w:rPr>
          <w:rFonts w:ascii="宋体" w:hAnsi="宋体" w:cs="宋体" w:hint="eastAsia"/>
          <w:color w:val="000000" w:themeColor="text1"/>
          <w:szCs w:val="21"/>
        </w:rPr>
        <w:t>分</w:t>
      </w:r>
      <w:r>
        <w:rPr>
          <w:rFonts w:ascii="宋体" w:hAnsi="宋体" w:cs="宋体"/>
          <w:color w:val="000000" w:themeColor="text1"/>
          <w:szCs w:val="21"/>
        </w:rPr>
        <w:t>）</w:t>
      </w:r>
      <w:r>
        <w:rPr>
          <w:rFonts w:ascii="宋体" w:hAnsi="宋体"/>
          <w:color w:val="000000" w:themeColor="text1"/>
          <w:szCs w:val="21"/>
        </w:rPr>
        <w:t>；正反应体积减小，投料比相同时，增大压强平衡正向移动，氢气的减小</w:t>
      </w:r>
      <w:r>
        <w:rPr>
          <w:rFonts w:ascii="宋体" w:hAnsi="宋体" w:cs="宋体" w:hint="eastAsia"/>
          <w:color w:val="000000" w:themeColor="text1"/>
          <w:szCs w:val="21"/>
        </w:rPr>
        <w:t>（</w:t>
      </w:r>
      <w:r>
        <w:rPr>
          <w:rFonts w:ascii="宋体" w:hAnsi="宋体" w:cs="宋体" w:hint="eastAsia"/>
          <w:color w:val="000000" w:themeColor="text1"/>
          <w:szCs w:val="21"/>
        </w:rPr>
        <w:t>2</w:t>
      </w:r>
      <w:r>
        <w:rPr>
          <w:rFonts w:ascii="宋体" w:hAnsi="宋体" w:cs="宋体" w:hint="eastAsia"/>
          <w:color w:val="000000" w:themeColor="text1"/>
          <w:szCs w:val="21"/>
        </w:rPr>
        <w:t>分</w:t>
      </w:r>
      <w:r>
        <w:rPr>
          <w:rFonts w:ascii="宋体" w:hAnsi="宋体" w:cs="宋体"/>
          <w:color w:val="000000" w:themeColor="text1"/>
          <w:szCs w:val="21"/>
        </w:rPr>
        <w:t>）</w:t>
      </w:r>
    </w:p>
    <w:p w:rsidR="000F518A" w:rsidRDefault="00DB15CD">
      <w:pPr>
        <w:pStyle w:val="0"/>
        <w:adjustRightInd w:val="0"/>
        <w:snapToGrid w:val="0"/>
        <w:spacing w:line="360" w:lineRule="auto"/>
        <w:ind w:left="420"/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（</w:t>
      </w:r>
      <w:r>
        <w:rPr>
          <w:rFonts w:ascii="宋体" w:hAnsi="宋体"/>
          <w:color w:val="000000" w:themeColor="text1"/>
          <w:szCs w:val="21"/>
        </w:rPr>
        <w:t>4</w:t>
      </w:r>
      <w:r>
        <w:rPr>
          <w:rFonts w:ascii="宋体" w:hAnsi="宋体"/>
          <w:color w:val="000000" w:themeColor="text1"/>
          <w:szCs w:val="21"/>
        </w:rPr>
        <w:t>）</w:t>
      </w:r>
      <w:r>
        <w:rPr>
          <w:rFonts w:ascii="宋体" w:hAnsi="宋体"/>
          <w:color w:val="000000" w:themeColor="text1"/>
          <w:szCs w:val="21"/>
          <w:lang w:val="pl-PL"/>
        </w:rPr>
        <w:t>CO</w:t>
      </w:r>
      <w:r>
        <w:rPr>
          <w:rFonts w:ascii="宋体" w:hAnsi="宋体"/>
          <w:color w:val="000000" w:themeColor="text1"/>
          <w:szCs w:val="21"/>
          <w:vertAlign w:val="subscript"/>
          <w:lang w:val="pl-PL"/>
        </w:rPr>
        <w:t>2</w:t>
      </w:r>
      <w:r>
        <w:rPr>
          <w:rFonts w:ascii="宋体" w:hAnsi="宋体"/>
          <w:color w:val="000000" w:themeColor="text1"/>
          <w:szCs w:val="21"/>
          <w:lang w:val="pl-PL"/>
        </w:rPr>
        <w:t>（</w:t>
      </w:r>
      <w:r>
        <w:rPr>
          <w:rFonts w:ascii="宋体" w:hAnsi="宋体"/>
          <w:color w:val="000000" w:themeColor="text1"/>
          <w:szCs w:val="21"/>
          <w:lang w:val="pl-PL"/>
        </w:rPr>
        <w:t>g</w:t>
      </w:r>
      <w:r>
        <w:rPr>
          <w:rFonts w:ascii="宋体" w:hAnsi="宋体"/>
          <w:color w:val="000000" w:themeColor="text1"/>
          <w:szCs w:val="21"/>
          <w:lang w:val="pl-PL"/>
        </w:rPr>
        <w:t>）</w:t>
      </w:r>
      <w:r>
        <w:rPr>
          <w:rFonts w:ascii="宋体" w:hAnsi="宋体"/>
          <w:color w:val="000000" w:themeColor="text1"/>
          <w:szCs w:val="21"/>
          <w:lang w:val="pl-PL"/>
        </w:rPr>
        <w:t>+3H</w:t>
      </w:r>
      <w:r>
        <w:rPr>
          <w:rFonts w:ascii="宋体" w:hAnsi="宋体"/>
          <w:color w:val="000000" w:themeColor="text1"/>
          <w:szCs w:val="21"/>
          <w:vertAlign w:val="subscript"/>
          <w:lang w:val="pl-PL"/>
        </w:rPr>
        <w:t>2</w:t>
      </w:r>
      <w:r>
        <w:rPr>
          <w:rFonts w:ascii="宋体" w:hAnsi="宋体"/>
          <w:color w:val="000000" w:themeColor="text1"/>
          <w:szCs w:val="21"/>
          <w:lang w:val="pl-PL"/>
        </w:rPr>
        <w:t>（</w:t>
      </w:r>
      <w:r>
        <w:rPr>
          <w:rFonts w:ascii="宋体" w:hAnsi="宋体"/>
          <w:color w:val="000000" w:themeColor="text1"/>
          <w:szCs w:val="21"/>
          <w:lang w:val="pl-PL"/>
        </w:rPr>
        <w:t>g</w:t>
      </w:r>
      <w:r>
        <w:rPr>
          <w:rFonts w:ascii="宋体" w:hAnsi="宋体"/>
          <w:color w:val="000000" w:themeColor="text1"/>
          <w:szCs w:val="21"/>
          <w:lang w:val="pl-PL"/>
        </w:rPr>
        <w:t>）＝</w:t>
      </w:r>
      <w:r>
        <w:rPr>
          <w:rFonts w:ascii="宋体" w:hAnsi="宋体"/>
          <w:color w:val="000000" w:themeColor="text1"/>
          <w:szCs w:val="21"/>
          <w:lang w:val="pl-PL"/>
        </w:rPr>
        <w:t>CH</w:t>
      </w:r>
      <w:r>
        <w:rPr>
          <w:rFonts w:ascii="宋体" w:hAnsi="宋体"/>
          <w:color w:val="000000" w:themeColor="text1"/>
          <w:szCs w:val="21"/>
          <w:vertAlign w:val="subscript"/>
          <w:lang w:val="pl-PL"/>
        </w:rPr>
        <w:t>3</w:t>
      </w:r>
      <w:r>
        <w:rPr>
          <w:rFonts w:ascii="宋体" w:hAnsi="宋体"/>
          <w:color w:val="000000" w:themeColor="text1"/>
          <w:szCs w:val="21"/>
          <w:lang w:val="pl-PL"/>
        </w:rPr>
        <w:t>OH</w:t>
      </w:r>
      <w:r>
        <w:rPr>
          <w:rFonts w:ascii="宋体" w:hAnsi="宋体"/>
          <w:color w:val="000000" w:themeColor="text1"/>
          <w:szCs w:val="21"/>
          <w:lang w:val="pl-PL"/>
        </w:rPr>
        <w:t>（</w:t>
      </w:r>
      <w:r>
        <w:rPr>
          <w:rFonts w:ascii="宋体" w:hAnsi="宋体"/>
          <w:color w:val="000000" w:themeColor="text1"/>
          <w:szCs w:val="21"/>
          <w:lang w:val="pl-PL"/>
        </w:rPr>
        <w:t>l</w:t>
      </w:r>
      <w:r>
        <w:rPr>
          <w:rFonts w:ascii="宋体" w:hAnsi="宋体"/>
          <w:color w:val="000000" w:themeColor="text1"/>
          <w:szCs w:val="21"/>
          <w:lang w:val="pl-PL"/>
        </w:rPr>
        <w:t>）</w:t>
      </w:r>
      <w:r>
        <w:rPr>
          <w:rFonts w:ascii="宋体" w:hAnsi="宋体"/>
          <w:color w:val="000000" w:themeColor="text1"/>
          <w:szCs w:val="21"/>
          <w:lang w:val="pl-PL"/>
        </w:rPr>
        <w:t>+H</w:t>
      </w:r>
      <w:r>
        <w:rPr>
          <w:rFonts w:ascii="宋体" w:hAnsi="宋体"/>
          <w:color w:val="000000" w:themeColor="text1"/>
          <w:szCs w:val="21"/>
          <w:vertAlign w:val="subscript"/>
          <w:lang w:val="pl-PL"/>
        </w:rPr>
        <w:t>2</w:t>
      </w:r>
      <w:r>
        <w:rPr>
          <w:rFonts w:ascii="宋体" w:hAnsi="宋体"/>
          <w:color w:val="000000" w:themeColor="text1"/>
          <w:szCs w:val="21"/>
          <w:lang w:val="pl-PL"/>
        </w:rPr>
        <w:t>O</w:t>
      </w:r>
      <w:r>
        <w:rPr>
          <w:rFonts w:ascii="宋体" w:hAnsi="宋体"/>
          <w:color w:val="000000" w:themeColor="text1"/>
          <w:szCs w:val="21"/>
          <w:lang w:val="pl-PL"/>
        </w:rPr>
        <w:t>（</w:t>
      </w:r>
      <w:r>
        <w:rPr>
          <w:rFonts w:ascii="宋体" w:hAnsi="宋体"/>
          <w:color w:val="000000" w:themeColor="text1"/>
          <w:szCs w:val="21"/>
          <w:lang w:val="pl-PL"/>
        </w:rPr>
        <w:t>l</w:t>
      </w:r>
      <w:r>
        <w:rPr>
          <w:rFonts w:ascii="宋体" w:hAnsi="宋体"/>
          <w:color w:val="000000" w:themeColor="text1"/>
          <w:szCs w:val="21"/>
          <w:lang w:val="pl-PL"/>
        </w:rPr>
        <w:t>）</w:t>
      </w:r>
      <w:r>
        <w:rPr>
          <w:rFonts w:ascii="宋体" w:hAnsi="宋体"/>
          <w:color w:val="000000" w:themeColor="text1"/>
          <w:szCs w:val="21"/>
          <w:lang w:val="pl-PL"/>
        </w:rPr>
        <w:t xml:space="preserve"> ΔH</w:t>
      </w:r>
      <w:r>
        <w:rPr>
          <w:rFonts w:ascii="宋体" w:hAnsi="宋体"/>
          <w:color w:val="000000" w:themeColor="text1"/>
          <w:szCs w:val="21"/>
          <w:lang w:val="pl-PL"/>
        </w:rPr>
        <w:t>＝－</w:t>
      </w:r>
      <w:r>
        <w:rPr>
          <w:rFonts w:ascii="宋体" w:hAnsi="宋体"/>
          <w:color w:val="000000" w:themeColor="text1"/>
          <w:szCs w:val="21"/>
          <w:lang w:val="pl-PL"/>
        </w:rPr>
        <w:t>130</w:t>
      </w:r>
      <w:r>
        <w:rPr>
          <w:rFonts w:ascii="宋体" w:hAnsi="宋体"/>
          <w:color w:val="000000" w:themeColor="text1"/>
          <w:szCs w:val="21"/>
          <w:lang w:val="pl-PL"/>
        </w:rPr>
        <w:t>．</w:t>
      </w:r>
      <w:r>
        <w:rPr>
          <w:rFonts w:ascii="宋体" w:hAnsi="宋体"/>
          <w:color w:val="000000" w:themeColor="text1"/>
          <w:szCs w:val="21"/>
          <w:lang w:val="pl-PL"/>
        </w:rPr>
        <w:t>9kJ/mol</w:t>
      </w:r>
      <w:r>
        <w:rPr>
          <w:rFonts w:ascii="宋体" w:hAnsi="宋体" w:cs="宋体" w:hint="eastAsia"/>
          <w:color w:val="000000" w:themeColor="text1"/>
          <w:szCs w:val="21"/>
        </w:rPr>
        <w:t>（</w:t>
      </w:r>
      <w:r>
        <w:rPr>
          <w:rFonts w:ascii="宋体" w:hAnsi="宋体" w:cs="宋体"/>
          <w:color w:val="000000" w:themeColor="text1"/>
          <w:szCs w:val="21"/>
        </w:rPr>
        <w:t>3</w:t>
      </w:r>
      <w:r>
        <w:rPr>
          <w:rFonts w:ascii="宋体" w:hAnsi="宋体" w:cs="宋体" w:hint="eastAsia"/>
          <w:color w:val="000000" w:themeColor="text1"/>
          <w:szCs w:val="21"/>
        </w:rPr>
        <w:t>分</w:t>
      </w:r>
      <w:r>
        <w:rPr>
          <w:rFonts w:ascii="宋体" w:hAnsi="宋体" w:cs="宋体"/>
          <w:color w:val="000000" w:themeColor="text1"/>
          <w:szCs w:val="21"/>
        </w:rPr>
        <w:t>）</w:t>
      </w:r>
    </w:p>
    <w:p w:rsidR="000F518A" w:rsidRDefault="00DB15CD">
      <w:pPr>
        <w:pStyle w:val="0"/>
        <w:adjustRightInd w:val="0"/>
        <w:snapToGrid w:val="0"/>
        <w:spacing w:line="360" w:lineRule="auto"/>
        <w:ind w:left="420"/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  <w:lang w:val="pl-PL"/>
        </w:rPr>
        <w:t>（</w:t>
      </w:r>
      <w:r>
        <w:rPr>
          <w:rFonts w:ascii="宋体" w:hAnsi="宋体"/>
          <w:color w:val="000000" w:themeColor="text1"/>
          <w:szCs w:val="21"/>
          <w:lang w:val="pl-PL"/>
        </w:rPr>
        <w:t>5</w:t>
      </w:r>
      <w:r>
        <w:rPr>
          <w:rFonts w:ascii="宋体" w:hAnsi="宋体"/>
          <w:color w:val="000000" w:themeColor="text1"/>
          <w:szCs w:val="21"/>
          <w:lang w:val="pl-PL"/>
        </w:rPr>
        <w:t>）</w:t>
      </w:r>
      <w:r>
        <w:rPr>
          <w:rFonts w:ascii="宋体" w:hAnsi="宋体"/>
          <w:color w:val="000000" w:themeColor="text1"/>
          <w:szCs w:val="21"/>
        </w:rPr>
        <w:t>CH</w:t>
      </w:r>
      <w:r>
        <w:rPr>
          <w:rFonts w:ascii="宋体" w:hAnsi="宋体"/>
          <w:color w:val="000000" w:themeColor="text1"/>
          <w:szCs w:val="21"/>
          <w:vertAlign w:val="subscript"/>
        </w:rPr>
        <w:t>3</w:t>
      </w:r>
      <w:r>
        <w:rPr>
          <w:rFonts w:ascii="宋体" w:hAnsi="宋体"/>
          <w:color w:val="000000" w:themeColor="text1"/>
          <w:szCs w:val="21"/>
        </w:rPr>
        <w:t>OH</w:t>
      </w:r>
      <w:r>
        <w:rPr>
          <w:rFonts w:ascii="宋体" w:hAnsi="宋体"/>
          <w:color w:val="000000" w:themeColor="text1"/>
          <w:szCs w:val="21"/>
        </w:rPr>
        <w:t>－</w:t>
      </w:r>
      <w:r>
        <w:rPr>
          <w:rFonts w:ascii="宋体" w:hAnsi="宋体"/>
          <w:color w:val="000000" w:themeColor="text1"/>
          <w:szCs w:val="21"/>
        </w:rPr>
        <w:t>6e</w:t>
      </w:r>
      <w:r>
        <w:rPr>
          <w:rFonts w:ascii="宋体" w:hAnsi="宋体"/>
          <w:color w:val="000000" w:themeColor="text1"/>
          <w:szCs w:val="21"/>
          <w:vertAlign w:val="superscript"/>
        </w:rPr>
        <w:t>－</w:t>
      </w:r>
      <w:r>
        <w:rPr>
          <w:rFonts w:ascii="宋体" w:hAnsi="宋体"/>
          <w:color w:val="000000" w:themeColor="text1"/>
          <w:szCs w:val="21"/>
        </w:rPr>
        <w:t>＋</w:t>
      </w:r>
      <w:r>
        <w:rPr>
          <w:rFonts w:ascii="宋体" w:hAnsi="宋体"/>
          <w:color w:val="000000" w:themeColor="text1"/>
          <w:szCs w:val="21"/>
        </w:rPr>
        <w:t>3CO</w:t>
      </w:r>
      <w:r>
        <w:rPr>
          <w:rFonts w:ascii="宋体" w:hAnsi="宋体"/>
          <w:color w:val="000000" w:themeColor="text1"/>
          <w:szCs w:val="21"/>
          <w:vertAlign w:val="subscript"/>
        </w:rPr>
        <w:t>3</w:t>
      </w:r>
      <w:r>
        <w:rPr>
          <w:rFonts w:ascii="宋体" w:hAnsi="宋体"/>
          <w:color w:val="000000" w:themeColor="text1"/>
          <w:szCs w:val="21"/>
          <w:vertAlign w:val="superscript"/>
        </w:rPr>
        <w:t>2</w:t>
      </w:r>
      <w:r>
        <w:rPr>
          <w:rFonts w:ascii="宋体" w:hAnsi="宋体"/>
          <w:color w:val="000000" w:themeColor="text1"/>
          <w:szCs w:val="21"/>
          <w:vertAlign w:val="superscript"/>
        </w:rPr>
        <w:t>－</w:t>
      </w:r>
      <w:r>
        <w:rPr>
          <w:rFonts w:ascii="宋体" w:hAnsi="宋体"/>
          <w:color w:val="000000" w:themeColor="text1"/>
          <w:szCs w:val="21"/>
        </w:rPr>
        <w:t>＝</w:t>
      </w:r>
      <w:r>
        <w:rPr>
          <w:rFonts w:ascii="宋体" w:hAnsi="宋体"/>
          <w:color w:val="000000" w:themeColor="text1"/>
          <w:szCs w:val="21"/>
        </w:rPr>
        <w:t>4CO</w:t>
      </w:r>
      <w:r>
        <w:rPr>
          <w:rFonts w:ascii="宋体" w:hAnsi="宋体"/>
          <w:color w:val="000000" w:themeColor="text1"/>
          <w:szCs w:val="21"/>
          <w:vertAlign w:val="subscript"/>
        </w:rPr>
        <w:t>2</w:t>
      </w:r>
      <w:r>
        <w:rPr>
          <w:rFonts w:ascii="宋体" w:hAnsi="宋体"/>
          <w:color w:val="000000" w:themeColor="text1"/>
          <w:szCs w:val="21"/>
        </w:rPr>
        <w:t>↑</w:t>
      </w:r>
      <w:r>
        <w:rPr>
          <w:rFonts w:ascii="宋体" w:hAnsi="宋体"/>
          <w:color w:val="000000" w:themeColor="text1"/>
          <w:szCs w:val="21"/>
        </w:rPr>
        <w:t>＋</w:t>
      </w:r>
      <w:r>
        <w:rPr>
          <w:rFonts w:ascii="宋体" w:hAnsi="宋体"/>
          <w:color w:val="000000" w:themeColor="text1"/>
          <w:szCs w:val="21"/>
        </w:rPr>
        <w:t>2H</w:t>
      </w:r>
      <w:r>
        <w:rPr>
          <w:rFonts w:ascii="宋体" w:hAnsi="宋体"/>
          <w:color w:val="000000" w:themeColor="text1"/>
          <w:szCs w:val="21"/>
          <w:vertAlign w:val="subscript"/>
        </w:rPr>
        <w:t>2</w:t>
      </w:r>
      <w:r>
        <w:rPr>
          <w:rFonts w:ascii="宋体" w:hAnsi="宋体"/>
          <w:color w:val="000000" w:themeColor="text1"/>
          <w:szCs w:val="21"/>
        </w:rPr>
        <w:t>O</w:t>
      </w:r>
      <w:r>
        <w:rPr>
          <w:rFonts w:ascii="宋体" w:hAnsi="宋体" w:cs="宋体" w:hint="eastAsia"/>
          <w:color w:val="000000" w:themeColor="text1"/>
          <w:szCs w:val="21"/>
        </w:rPr>
        <w:t>（</w:t>
      </w:r>
      <w:r>
        <w:rPr>
          <w:rFonts w:ascii="宋体" w:hAnsi="宋体" w:cs="宋体" w:hint="eastAsia"/>
          <w:color w:val="000000" w:themeColor="text1"/>
          <w:szCs w:val="21"/>
        </w:rPr>
        <w:t>2</w:t>
      </w:r>
      <w:r>
        <w:rPr>
          <w:rFonts w:ascii="宋体" w:hAnsi="宋体" w:cs="宋体" w:hint="eastAsia"/>
          <w:color w:val="000000" w:themeColor="text1"/>
          <w:szCs w:val="21"/>
        </w:rPr>
        <w:t>分</w:t>
      </w:r>
      <w:r>
        <w:rPr>
          <w:rFonts w:ascii="宋体" w:hAnsi="宋体" w:cs="宋体"/>
          <w:color w:val="000000" w:themeColor="text1"/>
          <w:szCs w:val="21"/>
        </w:rPr>
        <w:t>）</w:t>
      </w:r>
    </w:p>
    <w:p w:rsidR="000F518A" w:rsidRDefault="000F518A">
      <w:pPr>
        <w:pStyle w:val="Normal1"/>
        <w:spacing w:line="360" w:lineRule="auto"/>
        <w:ind w:firstLineChars="200" w:firstLine="420"/>
        <w:jc w:val="left"/>
        <w:textAlignment w:val="center"/>
      </w:pPr>
    </w:p>
    <w:p w:rsidR="000F518A" w:rsidRDefault="00DB15CD">
      <w:pPr>
        <w:pStyle w:val="Normal1"/>
        <w:spacing w:line="360" w:lineRule="auto"/>
        <w:ind w:firstLineChars="200" w:firstLine="420"/>
        <w:jc w:val="left"/>
        <w:textAlignment w:val="center"/>
        <w:rPr>
          <w:color w:val="000000" w:themeColor="text1"/>
        </w:rPr>
      </w:pPr>
      <w:r>
        <w:rPr>
          <w:rFonts w:hint="eastAsia"/>
        </w:rPr>
        <w:t>1</w:t>
      </w:r>
      <w:r>
        <w:rPr>
          <w:rFonts w:hint="eastAsia"/>
        </w:rPr>
        <w:t>4</w:t>
      </w:r>
      <w:r>
        <w:rPr>
          <w:rFonts w:hint="eastAsia"/>
        </w:rPr>
        <w:t>.</w:t>
      </w:r>
      <w:r>
        <w:rPr>
          <w:color w:val="000000" w:themeColor="text1"/>
        </w:rPr>
        <w:t>【答案】</w:t>
      </w:r>
      <w:r>
        <w:rPr>
          <w:rFonts w:ascii="宋体" w:hAnsi="宋体"/>
        </w:rPr>
        <w:t xml:space="preserve"> (1). </w:t>
      </w:r>
      <w:r>
        <w:rPr>
          <w:rFonts w:ascii="宋体" w:hAnsi="宋体" w:cs="宋体"/>
        </w:rPr>
        <w:t>332</w:t>
      </w:r>
      <w:r>
        <w:rPr>
          <w:rFonts w:ascii="宋体" w:hAnsi="宋体"/>
        </w:rPr>
        <w:t xml:space="preserve"> </w:t>
      </w:r>
      <w:proofErr w:type="gramStart"/>
      <w:r>
        <w:rPr>
          <w:rFonts w:ascii="宋体" w:hAnsi="宋体"/>
        </w:rPr>
        <w:t xml:space="preserve">   (</w:t>
      </w:r>
      <w:proofErr w:type="gramEnd"/>
      <w:r>
        <w:rPr>
          <w:rFonts w:ascii="宋体" w:hAnsi="宋体"/>
        </w:rPr>
        <w:t xml:space="preserve">2). </w:t>
      </w:r>
      <w:r>
        <w:rPr>
          <w:rFonts w:ascii="宋体" w:hAnsi="宋体" w:cs="宋体"/>
        </w:rPr>
        <w:t>增大</w:t>
      </w:r>
      <w:r>
        <w:rPr>
          <w:rFonts w:ascii="宋体" w:hAnsi="宋体"/>
        </w:rPr>
        <w:t xml:space="preserve">    (3). </w:t>
      </w:r>
      <w:r>
        <w:rPr>
          <w:rFonts w:ascii="宋体" w:hAnsi="宋体" w:cs="宋体"/>
        </w:rPr>
        <w:t>增大压强，反应</w:t>
      </w:r>
      <w:r>
        <w:rPr>
          <w:rFonts w:ascii="宋体" w:hAnsi="宋体" w:cs="宋体"/>
        </w:rPr>
        <w:t>ii</w:t>
      </w:r>
      <w:r>
        <w:rPr>
          <w:rFonts w:ascii="宋体" w:hAnsi="宋体" w:cs="宋体"/>
        </w:rPr>
        <w:t>的平衡不移动，反应</w:t>
      </w:r>
      <w:r>
        <w:rPr>
          <w:rFonts w:ascii="宋体" w:hAnsi="宋体" w:cs="宋体"/>
        </w:rPr>
        <w:t>i</w:t>
      </w:r>
      <w:r>
        <w:rPr>
          <w:rFonts w:ascii="宋体" w:hAnsi="宋体" w:cs="宋体"/>
        </w:rPr>
        <w:t>的平衡正向移动。所以</w:t>
      </w:r>
      <w:r>
        <w:rPr>
          <w:rFonts w:ascii="宋体" w:hAnsi="宋体" w:cs="宋体"/>
        </w:rPr>
        <w:t>CH</w:t>
      </w:r>
      <w:r>
        <w:rPr>
          <w:rFonts w:ascii="宋体" w:hAnsi="宋体" w:cs="宋体"/>
          <w:vertAlign w:val="subscript"/>
        </w:rPr>
        <w:t>2</w:t>
      </w:r>
      <w:r>
        <w:rPr>
          <w:rFonts w:ascii="宋体" w:hAnsi="宋体" w:cs="宋体"/>
        </w:rPr>
        <w:t>C1CHC1CH</w:t>
      </w:r>
      <w:r>
        <w:rPr>
          <w:rFonts w:ascii="宋体" w:hAnsi="宋体" w:cs="宋体"/>
          <w:vertAlign w:val="subscript"/>
        </w:rPr>
        <w:t>3</w:t>
      </w:r>
      <w:r>
        <w:rPr>
          <w:rFonts w:ascii="宋体" w:hAnsi="宋体" w:cs="宋体"/>
        </w:rPr>
        <w:t>的产率增大</w:t>
      </w:r>
      <w:r>
        <w:rPr>
          <w:rFonts w:ascii="宋体" w:hAnsi="宋体"/>
        </w:rPr>
        <w:t xml:space="preserve">    (4). </w:t>
      </w:r>
      <w:r>
        <w:rPr>
          <w:rFonts w:ascii="宋体" w:hAnsi="宋体" w:cs="宋体"/>
        </w:rPr>
        <w:t>54.5%</w:t>
      </w:r>
      <w:r>
        <w:rPr>
          <w:rFonts w:ascii="宋体" w:hAnsi="宋体"/>
        </w:rPr>
        <w:t xml:space="preserve"> </w:t>
      </w:r>
      <w:proofErr w:type="gramStart"/>
      <w:r>
        <w:rPr>
          <w:rFonts w:ascii="宋体" w:hAnsi="宋体"/>
        </w:rPr>
        <w:t xml:space="preserve">   (</w:t>
      </w:r>
      <w:proofErr w:type="gramEnd"/>
      <w:r>
        <w:rPr>
          <w:rFonts w:ascii="宋体" w:hAnsi="宋体"/>
        </w:rPr>
        <w:t xml:space="preserve">5). </w:t>
      </w:r>
      <w:r>
        <w:rPr>
          <w:rFonts w:ascii="宋体" w:hAnsi="宋体" w:cs="宋体"/>
        </w:rPr>
        <w:t>&gt;</w:t>
      </w:r>
      <w:r>
        <w:rPr>
          <w:rFonts w:ascii="宋体" w:hAnsi="宋体"/>
        </w:rPr>
        <w:t xml:space="preserve"> </w:t>
      </w:r>
      <w:proofErr w:type="gramStart"/>
      <w:r>
        <w:rPr>
          <w:rFonts w:ascii="宋体" w:hAnsi="宋体"/>
        </w:rPr>
        <w:t xml:space="preserve">   (</w:t>
      </w:r>
      <w:proofErr w:type="gramEnd"/>
      <w:r>
        <w:rPr>
          <w:rFonts w:ascii="宋体" w:hAnsi="宋体"/>
        </w:rPr>
        <w:t xml:space="preserve">6). </w:t>
      </w:r>
      <w:r>
        <w:rPr>
          <w:rFonts w:ascii="宋体" w:hAnsi="宋体" w:cs="宋体"/>
        </w:rPr>
        <w:t>&gt;</w:t>
      </w:r>
      <w:r>
        <w:rPr>
          <w:rFonts w:ascii="宋体" w:hAnsi="宋体"/>
        </w:rPr>
        <w:t xml:space="preserve"> </w:t>
      </w:r>
      <w:proofErr w:type="gramStart"/>
      <w:r>
        <w:rPr>
          <w:rFonts w:ascii="宋体" w:hAnsi="宋体"/>
        </w:rPr>
        <w:t xml:space="preserve">   (</w:t>
      </w:r>
      <w:proofErr w:type="gramEnd"/>
      <w:r>
        <w:rPr>
          <w:rFonts w:ascii="宋体" w:hAnsi="宋体"/>
        </w:rPr>
        <w:t xml:space="preserve">7). </w:t>
      </w:r>
      <w:r>
        <w:rPr>
          <w:rFonts w:ascii="宋体" w:hAnsi="宋体" w:cs="宋体"/>
        </w:rPr>
        <w:t>B</w:t>
      </w:r>
      <w:r>
        <w:rPr>
          <w:rFonts w:ascii="宋体" w:hAnsi="宋体"/>
        </w:rPr>
        <w:t xml:space="preserve"> </w:t>
      </w:r>
      <w:proofErr w:type="gramStart"/>
      <w:r>
        <w:rPr>
          <w:rFonts w:ascii="宋体" w:hAnsi="宋体"/>
        </w:rPr>
        <w:t xml:space="preserve">   (</w:t>
      </w:r>
      <w:proofErr w:type="gramEnd"/>
      <w:r>
        <w:rPr>
          <w:rFonts w:ascii="宋体" w:hAnsi="宋体"/>
        </w:rPr>
        <w:t xml:space="preserve">8). </w:t>
      </w:r>
      <w:r>
        <w:rPr>
          <w:rFonts w:ascii="宋体" w:hAnsi="宋体" w:cs="宋体"/>
        </w:rPr>
        <w:t>反应</w:t>
      </w:r>
      <w:r>
        <w:rPr>
          <w:rFonts w:ascii="宋体" w:hAnsi="宋体" w:cs="宋体"/>
        </w:rPr>
        <w:t>ii</w:t>
      </w:r>
      <w:r>
        <w:rPr>
          <w:rFonts w:ascii="宋体" w:hAnsi="宋体" w:cs="宋体"/>
        </w:rPr>
        <w:t>的正反应为放热反应。温度升高，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/>
        </w:rPr>
        <w:t>正反应的平衡常数减小</w:t>
      </w:r>
      <w:r>
        <w:rPr>
          <w:rFonts w:ascii="宋体" w:hAnsi="宋体"/>
        </w:rPr>
        <w:t xml:space="preserve">    (9). </w:t>
      </w:r>
      <w:r>
        <w:rPr>
          <w:rFonts w:ascii="宋体" w:hAnsi="宋体" w:cs="宋体"/>
        </w:rPr>
        <w:t>50%</w:t>
      </w:r>
      <w:r>
        <w:rPr>
          <w:rFonts w:ascii="宋体" w:hAnsi="宋体"/>
        </w:rPr>
        <w:t xml:space="preserve"> </w:t>
      </w:r>
      <w:proofErr w:type="gramStart"/>
      <w:r>
        <w:rPr>
          <w:rFonts w:ascii="宋体" w:hAnsi="宋体"/>
        </w:rPr>
        <w:t xml:space="preserve">   (</w:t>
      </w:r>
      <w:proofErr w:type="gramEnd"/>
      <w:r>
        <w:rPr>
          <w:rFonts w:ascii="宋体" w:hAnsi="宋体"/>
        </w:rPr>
        <w:t xml:space="preserve">10). </w:t>
      </w:r>
      <w:r>
        <w:rPr>
          <w:rFonts w:ascii="宋体" w:hAnsi="宋体" w:cs="宋体"/>
        </w:rPr>
        <w:t>增大</w:t>
      </w:r>
    </w:p>
    <w:p w:rsidR="000F518A" w:rsidRDefault="000F518A">
      <w:pPr>
        <w:spacing w:line="360" w:lineRule="auto"/>
        <w:ind w:firstLineChars="200" w:firstLine="420"/>
        <w:jc w:val="left"/>
        <w:rPr>
          <w:color w:val="000000" w:themeColor="text1"/>
        </w:rPr>
      </w:pPr>
    </w:p>
    <w:p w:rsidR="000F518A" w:rsidRDefault="00DB15CD">
      <w:pPr>
        <w:spacing w:line="360" w:lineRule="auto"/>
        <w:ind w:firstLineChars="300" w:firstLine="630"/>
        <w:jc w:val="left"/>
        <w:rPr>
          <w:szCs w:val="21"/>
        </w:rPr>
      </w:pPr>
      <w:r>
        <w:rPr>
          <w:rFonts w:hint="eastAsia"/>
          <w:color w:val="000000" w:themeColor="text1"/>
        </w:rPr>
        <w:lastRenderedPageBreak/>
        <w:t>1</w:t>
      </w:r>
      <w:r>
        <w:rPr>
          <w:rFonts w:hint="eastAsia"/>
          <w:color w:val="000000" w:themeColor="text1"/>
        </w:rPr>
        <w:t>5.</w:t>
      </w:r>
      <w:r>
        <w:rPr>
          <w:color w:val="000000" w:themeColor="text1"/>
        </w:rPr>
        <w:t>【答案】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2∆H</w:t>
      </w:r>
      <w:r>
        <w:rPr>
          <w:szCs w:val="21"/>
          <w:vertAlign w:val="subscript"/>
        </w:rPr>
        <w:t xml:space="preserve"> 1</w:t>
      </w:r>
      <w:r>
        <w:rPr>
          <w:szCs w:val="21"/>
        </w:rPr>
        <w:t>-∆H</w:t>
      </w:r>
      <w:r>
        <w:rPr>
          <w:szCs w:val="21"/>
          <w:vertAlign w:val="subscript"/>
        </w:rPr>
        <w:t xml:space="preserve"> 2    </w:t>
      </w:r>
      <w:r>
        <w:rPr>
          <w:szCs w:val="21"/>
        </w:rPr>
        <w:t xml:space="preserve">  K</w:t>
      </w:r>
      <w:r>
        <w:rPr>
          <w:szCs w:val="21"/>
          <w:vertAlign w:val="subscript"/>
        </w:rPr>
        <w:t>1</w:t>
      </w:r>
      <w:r>
        <w:rPr>
          <w:szCs w:val="21"/>
          <w:vertAlign w:val="superscript"/>
        </w:rPr>
        <w:t>2</w:t>
      </w:r>
      <w:r>
        <w:rPr>
          <w:szCs w:val="21"/>
        </w:rPr>
        <w:t>/K</w:t>
      </w:r>
      <w:r>
        <w:rPr>
          <w:szCs w:val="21"/>
          <w:vertAlign w:val="subscript"/>
        </w:rPr>
        <w:t xml:space="preserve">2       </w:t>
      </w:r>
      <w:r>
        <w:rPr>
          <w:szCs w:val="21"/>
        </w:rPr>
        <w:t xml:space="preserve"> 75%       &gt;       50         SO</w:t>
      </w:r>
      <w:r>
        <w:rPr>
          <w:szCs w:val="21"/>
          <w:vertAlign w:val="subscript"/>
        </w:rPr>
        <w:t>2</w:t>
      </w:r>
      <w:r>
        <w:rPr>
          <w:szCs w:val="21"/>
        </w:rPr>
        <w:t>+2H</w:t>
      </w:r>
      <w:r>
        <w:rPr>
          <w:szCs w:val="21"/>
          <w:vertAlign w:val="subscript"/>
        </w:rPr>
        <w:t>2</w:t>
      </w:r>
      <w:r>
        <w:rPr>
          <w:szCs w:val="21"/>
        </w:rPr>
        <w:t>O-2e</w:t>
      </w:r>
      <w:r>
        <w:rPr>
          <w:szCs w:val="21"/>
          <w:vertAlign w:val="superscript"/>
        </w:rPr>
        <w:t>-</w:t>
      </w:r>
      <w:r>
        <w:rPr>
          <w:szCs w:val="21"/>
        </w:rPr>
        <w:t>=SO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2-</w:t>
      </w:r>
      <w:r>
        <w:rPr>
          <w:szCs w:val="21"/>
        </w:rPr>
        <w:t>+4H</w:t>
      </w:r>
      <w:r>
        <w:rPr>
          <w:szCs w:val="21"/>
          <w:vertAlign w:val="superscript"/>
        </w:rPr>
        <w:t>+</w:t>
      </w:r>
    </w:p>
    <w:p w:rsidR="000F518A" w:rsidRDefault="00DB15CD">
      <w:pPr>
        <w:spacing w:line="360" w:lineRule="auto"/>
        <w:ind w:leftChars="200" w:left="420"/>
        <w:jc w:val="left"/>
        <w:rPr>
          <w:szCs w:val="21"/>
        </w:rPr>
      </w:pPr>
      <w:r>
        <w:rPr>
          <w:szCs w:val="21"/>
        </w:rPr>
        <w:t>4S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2-</w:t>
      </w:r>
      <w:r>
        <w:rPr>
          <w:szCs w:val="21"/>
        </w:rPr>
        <w:t>+6NO</w:t>
      </w:r>
      <w:r>
        <w:rPr>
          <w:szCs w:val="21"/>
          <w:vertAlign w:val="subscript"/>
        </w:rPr>
        <w:t>2</w:t>
      </w:r>
      <w:r>
        <w:rPr>
          <w:szCs w:val="21"/>
        </w:rPr>
        <w:t>+8OH</w:t>
      </w:r>
      <w:r>
        <w:rPr>
          <w:szCs w:val="21"/>
          <w:vertAlign w:val="superscript"/>
        </w:rPr>
        <w:t>-</w:t>
      </w:r>
      <w:r>
        <w:rPr>
          <w:szCs w:val="21"/>
        </w:rPr>
        <w:t>=8SO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2-</w:t>
      </w:r>
      <w:r>
        <w:rPr>
          <w:szCs w:val="21"/>
        </w:rPr>
        <w:t>+3N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↑</w:t>
      </w:r>
      <w:r>
        <w:rPr>
          <w:szCs w:val="21"/>
        </w:rPr>
        <w:t>+4H</w:t>
      </w:r>
      <w:r>
        <w:rPr>
          <w:szCs w:val="21"/>
          <w:vertAlign w:val="subscript"/>
        </w:rPr>
        <w:t>2</w:t>
      </w:r>
      <w:r>
        <w:rPr>
          <w:szCs w:val="21"/>
        </w:rPr>
        <w:t xml:space="preserve">O  </w:t>
      </w:r>
      <w:r>
        <w:rPr>
          <w:rFonts w:hint="eastAsia"/>
          <w:szCs w:val="21"/>
        </w:rPr>
        <w:t>不能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此时溶液中</w:t>
      </w:r>
      <w:r>
        <w:rPr>
          <w:szCs w:val="21"/>
        </w:rPr>
        <w:t>c(Ba</w:t>
      </w:r>
      <w:r>
        <w:rPr>
          <w:szCs w:val="21"/>
          <w:vertAlign w:val="superscript"/>
        </w:rPr>
        <w:t>2+</w:t>
      </w:r>
      <w:r>
        <w:rPr>
          <w:szCs w:val="21"/>
        </w:rPr>
        <w:t>)&lt;0.1mol</w:t>
      </w:r>
      <w:r>
        <w:rPr>
          <w:rFonts w:hint="eastAsia"/>
          <w:szCs w:val="21"/>
        </w:rPr>
        <w:t>·</w:t>
      </w:r>
      <w:r>
        <w:rPr>
          <w:szCs w:val="21"/>
        </w:rPr>
        <w:t>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，</w:t>
      </w:r>
      <w:r>
        <w:rPr>
          <w:szCs w:val="21"/>
        </w:rPr>
        <w:t>c(SO</w:t>
      </w:r>
      <w:r>
        <w:rPr>
          <w:szCs w:val="21"/>
          <w:vertAlign w:val="subscript"/>
        </w:rPr>
        <w:t>3</w:t>
      </w:r>
      <w:r>
        <w:rPr>
          <w:szCs w:val="21"/>
          <w:vertAlign w:val="superscript"/>
        </w:rPr>
        <w:t>2-</w:t>
      </w:r>
      <w:r>
        <w:rPr>
          <w:szCs w:val="21"/>
        </w:rPr>
        <w:t>)&lt;6.3</w:t>
      </w:r>
      <w:r>
        <w:rPr>
          <w:rFonts w:ascii="宋体" w:hAnsi="宋体" w:hint="eastAsia"/>
          <w:szCs w:val="21"/>
        </w:rPr>
        <w:t>×</w:t>
      </w:r>
      <w:r>
        <w:rPr>
          <w:szCs w:val="21"/>
        </w:rPr>
        <w:t>10</w:t>
      </w:r>
      <w:r>
        <w:rPr>
          <w:szCs w:val="21"/>
          <w:vertAlign w:val="superscript"/>
        </w:rPr>
        <w:t>-8</w:t>
      </w:r>
      <w:r>
        <w:rPr>
          <w:szCs w:val="21"/>
        </w:rPr>
        <w:t xml:space="preserve"> mol</w:t>
      </w:r>
      <w:r>
        <w:rPr>
          <w:rFonts w:hint="eastAsia"/>
          <w:szCs w:val="21"/>
        </w:rPr>
        <w:t>·</w:t>
      </w:r>
      <w:r>
        <w:rPr>
          <w:szCs w:val="21"/>
        </w:rPr>
        <w:t>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，</w:t>
      </w:r>
      <w:r>
        <w:rPr>
          <w:szCs w:val="21"/>
        </w:rPr>
        <w:t>c(Ba</w:t>
      </w:r>
      <w:r>
        <w:rPr>
          <w:szCs w:val="21"/>
          <w:vertAlign w:val="superscript"/>
        </w:rPr>
        <w:t>2+</w:t>
      </w:r>
      <w:r>
        <w:rPr>
          <w:rFonts w:ascii="宋体" w:hAnsi="宋体" w:hint="eastAsia"/>
          <w:szCs w:val="21"/>
        </w:rPr>
        <w:t>)</w:t>
      </w:r>
      <w:r>
        <w:rPr>
          <w:rFonts w:ascii="宋体" w:hAnsi="宋体" w:hint="eastAsia"/>
          <w:szCs w:val="21"/>
        </w:rPr>
        <w:t>×</w:t>
      </w:r>
      <w:r>
        <w:rPr>
          <w:szCs w:val="21"/>
        </w:rPr>
        <w:t>c(SO</w:t>
      </w:r>
      <w:r>
        <w:rPr>
          <w:szCs w:val="21"/>
          <w:vertAlign w:val="subscript"/>
        </w:rPr>
        <w:t>3</w:t>
      </w:r>
      <w:r>
        <w:rPr>
          <w:szCs w:val="21"/>
          <w:vertAlign w:val="superscript"/>
        </w:rPr>
        <w:t>2-</w:t>
      </w:r>
      <w:r>
        <w:rPr>
          <w:szCs w:val="21"/>
        </w:rPr>
        <w:t>)&lt;0.1</w:t>
      </w:r>
      <w:r>
        <w:rPr>
          <w:rFonts w:ascii="宋体" w:hAnsi="宋体" w:hint="eastAsia"/>
          <w:szCs w:val="21"/>
        </w:rPr>
        <w:t>×</w:t>
      </w:r>
      <w:r>
        <w:rPr>
          <w:szCs w:val="21"/>
        </w:rPr>
        <w:t>6.3</w:t>
      </w:r>
      <w:r>
        <w:rPr>
          <w:rFonts w:ascii="宋体" w:hAnsi="宋体" w:hint="eastAsia"/>
          <w:szCs w:val="21"/>
        </w:rPr>
        <w:t>×</w:t>
      </w:r>
      <w:r>
        <w:rPr>
          <w:szCs w:val="21"/>
        </w:rPr>
        <w:t>10</w:t>
      </w:r>
      <w:r>
        <w:rPr>
          <w:szCs w:val="21"/>
          <w:vertAlign w:val="superscript"/>
        </w:rPr>
        <w:t>-8</w:t>
      </w:r>
      <w:r>
        <w:rPr>
          <w:szCs w:val="21"/>
        </w:rPr>
        <w:t xml:space="preserve"> =6.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×</w:t>
      </w:r>
      <w:r>
        <w:rPr>
          <w:szCs w:val="21"/>
        </w:rPr>
        <w:t>10</w:t>
      </w:r>
      <w:r>
        <w:rPr>
          <w:szCs w:val="21"/>
          <w:vertAlign w:val="superscript"/>
        </w:rPr>
        <w:t>-9</w:t>
      </w:r>
      <w:r>
        <w:rPr>
          <w:szCs w:val="21"/>
        </w:rPr>
        <w:t>&lt;Ksp(BaSO</w:t>
      </w:r>
      <w:r>
        <w:rPr>
          <w:szCs w:val="21"/>
          <w:vertAlign w:val="subscript"/>
        </w:rPr>
        <w:t>3</w:t>
      </w:r>
      <w:r>
        <w:rPr>
          <w:szCs w:val="21"/>
        </w:rPr>
        <w:t>)=5.48</w:t>
      </w:r>
      <w:r>
        <w:rPr>
          <w:rFonts w:ascii="宋体" w:hAnsi="宋体" w:hint="eastAsia"/>
          <w:szCs w:val="21"/>
        </w:rPr>
        <w:t>×</w:t>
      </w:r>
      <w:r>
        <w:rPr>
          <w:szCs w:val="21"/>
        </w:rPr>
        <w:t>10</w:t>
      </w:r>
      <w:r>
        <w:rPr>
          <w:szCs w:val="21"/>
          <w:vertAlign w:val="superscript"/>
        </w:rPr>
        <w:t>-7</w:t>
      </w:r>
    </w:p>
    <w:p w:rsidR="000F518A" w:rsidRDefault="000F518A">
      <w:pPr>
        <w:spacing w:line="360" w:lineRule="auto"/>
        <w:rPr>
          <w:color w:val="000000" w:themeColor="text1"/>
        </w:rPr>
      </w:pPr>
    </w:p>
    <w:p w:rsidR="000F518A" w:rsidRDefault="00DB15CD">
      <w:pPr>
        <w:spacing w:line="360" w:lineRule="auto"/>
        <w:ind w:firstLineChars="200" w:firstLine="420"/>
        <w:contextualSpacing/>
      </w:pPr>
      <w:r>
        <w:rPr>
          <w:rFonts w:ascii="黑体" w:hAnsi="黑体" w:hint="eastAsia"/>
        </w:rPr>
        <w:t>16</w:t>
      </w:r>
      <w:r>
        <w:rPr>
          <w:rFonts w:ascii="黑体" w:hAnsi="黑体" w:hint="eastAsia"/>
        </w:rPr>
        <w:t>，</w:t>
      </w:r>
      <w:r>
        <w:rPr>
          <w:rFonts w:ascii="黑体" w:hAnsi="黑体" w:hint="eastAsia"/>
        </w:rPr>
        <w:t xml:space="preserve"> </w:t>
      </w:r>
      <w:r>
        <w:rPr>
          <w:rFonts w:ascii="黑体" w:hAnsi="黑体" w:hint="eastAsia"/>
        </w:rPr>
        <w:t>【答案】</w:t>
      </w:r>
      <w:r>
        <w:rPr>
          <w:rFonts w:ascii="黑体" w:hAnsi="黑体" w:hint="eastAsia"/>
        </w:rPr>
        <w:t>（</w:t>
      </w:r>
      <w:r>
        <w:rPr>
          <w:rFonts w:ascii="黑体" w:hAnsi="黑体" w:hint="eastAsia"/>
        </w:rPr>
        <w:t>14</w:t>
      </w:r>
      <w:r>
        <w:rPr>
          <w:rFonts w:ascii="黑体" w:hAnsi="黑体" w:hint="eastAsia"/>
        </w:rPr>
        <w:t>分</w:t>
      </w:r>
      <w:r>
        <w:rPr>
          <w:rFonts w:ascii="黑体" w:hAnsi="黑体" w:hint="eastAsia"/>
        </w:rPr>
        <w:t>）</w:t>
      </w:r>
      <w:r>
        <w:rPr>
          <w:rFonts w:ascii="宋体" w:hAnsi="宋体"/>
        </w:rPr>
        <w:t>（</w:t>
      </w:r>
      <w:r>
        <w:t>1</w:t>
      </w:r>
      <w:r>
        <w:rPr>
          <w:rFonts w:ascii="宋体" w:hAnsi="宋体"/>
        </w:rPr>
        <w:t>）饱和食盐水</w:t>
      </w:r>
      <w:r>
        <w:rPr>
          <w:rFonts w:ascii="宋体" w:hAnsi="宋体"/>
        </w:rPr>
        <w:t xml:space="preserve"> </w:t>
      </w:r>
      <w:r>
        <w:rPr>
          <w:rFonts w:ascii="宋体" w:hAnsi="宋体"/>
        </w:rPr>
        <w:t>或：饱和</w:t>
      </w:r>
      <w:r>
        <w:t>NaCl</w:t>
      </w:r>
      <w:r>
        <w:rPr>
          <w:rFonts w:ascii="宋体" w:hAnsi="宋体"/>
        </w:rPr>
        <w:t>溶液</w:t>
      </w:r>
      <w:r>
        <w:rPr>
          <w:rFonts w:ascii="宋体" w:hAnsi="宋体"/>
        </w:rPr>
        <w:t xml:space="preserve">    </w:t>
      </w:r>
      <w:r>
        <w:rPr>
          <w:rFonts w:ascii="宋体" w:hAnsi="宋体"/>
        </w:rPr>
        <w:t>稀硝酸或：稀</w:t>
      </w:r>
      <w:r>
        <w:t>HNO</w:t>
      </w:r>
      <w:r>
        <w:rPr>
          <w:vertAlign w:val="subscript"/>
        </w:rPr>
        <w:t>3</w:t>
      </w:r>
      <w:r>
        <w:t xml:space="preserve">    </w:t>
      </w:r>
      <w:r>
        <w:rPr>
          <w:rFonts w:ascii="宋体" w:hAnsi="宋体"/>
        </w:rPr>
        <w:t>分液漏斗</w:t>
      </w:r>
      <w:r>
        <w:t xml:space="preserve">    </w:t>
      </w:r>
      <w:r>
        <w:rPr>
          <w:rFonts w:ascii="宋体" w:hAnsi="宋体"/>
        </w:rPr>
        <w:t>干燥</w:t>
      </w:r>
      <w:r>
        <w:t>NO</w:t>
      </w:r>
      <w:r>
        <w:rPr>
          <w:rFonts w:ascii="宋体" w:hAnsi="宋体"/>
        </w:rPr>
        <w:t>或</w:t>
      </w:r>
      <w:r>
        <w:t>Cl</w:t>
      </w:r>
      <w:r>
        <w:rPr>
          <w:vertAlign w:val="subscript"/>
        </w:rPr>
        <w:t>2</w:t>
      </w:r>
      <w:r>
        <w:rPr>
          <w:rFonts w:ascii="宋体" w:hAnsi="宋体"/>
        </w:rPr>
        <w:t>或除去</w:t>
      </w:r>
      <w:r>
        <w:t>NO</w:t>
      </w:r>
      <w:r>
        <w:rPr>
          <w:rFonts w:ascii="宋体" w:hAnsi="宋体"/>
        </w:rPr>
        <w:t>或</w:t>
      </w:r>
      <w:r>
        <w:t>Cl</w:t>
      </w:r>
      <w:r>
        <w:rPr>
          <w:vertAlign w:val="subscript"/>
        </w:rPr>
        <w:t>2</w:t>
      </w:r>
      <w:r>
        <w:rPr>
          <w:rFonts w:ascii="宋体" w:hAnsi="宋体"/>
        </w:rPr>
        <w:t>中的水蒸气</w:t>
      </w:r>
      <w:r>
        <w:t xml:space="preserve">    </w:t>
      </w:r>
    </w:p>
    <w:p w:rsidR="000F518A" w:rsidRDefault="00DB15CD">
      <w:pPr>
        <w:spacing w:line="360" w:lineRule="auto"/>
        <w:ind w:firstLineChars="200" w:firstLine="420"/>
        <w:contextualSpacing/>
      </w:pPr>
      <w:r>
        <w:rPr>
          <w:rFonts w:ascii="宋体" w:hAnsi="宋体"/>
        </w:rPr>
        <w:t>（</w:t>
      </w:r>
      <w:r>
        <w:t>2</w:t>
      </w:r>
      <w:r>
        <w:rPr>
          <w:rFonts w:ascii="宋体" w:hAnsi="宋体"/>
        </w:rPr>
        <w:t>）排尽装置中的空气</w:t>
      </w:r>
      <w:r>
        <w:rPr>
          <w:rFonts w:ascii="宋体" w:hAnsi="宋体"/>
        </w:rPr>
        <w:t xml:space="preserve">    </w:t>
      </w:r>
      <w:r>
        <w:t>3NO</w:t>
      </w:r>
      <w:r>
        <w:rPr>
          <w:vertAlign w:val="subscript"/>
        </w:rPr>
        <w:t>2</w:t>
      </w:r>
      <w:r>
        <w:rPr>
          <w:rFonts w:ascii="宋体" w:hAnsi="宋体"/>
        </w:rPr>
        <w:t>＋</w:t>
      </w:r>
      <w:r>
        <w:t>H</w:t>
      </w:r>
      <w:r>
        <w:rPr>
          <w:vertAlign w:val="subscript"/>
        </w:rPr>
        <w:t>2</w:t>
      </w:r>
      <w:r>
        <w:t>O=2HNO</w:t>
      </w:r>
      <w:r>
        <w:rPr>
          <w:vertAlign w:val="subscript"/>
        </w:rPr>
        <w:t>3</w:t>
      </w:r>
      <w:r>
        <w:rPr>
          <w:rFonts w:ascii="宋体" w:hAnsi="宋体"/>
        </w:rPr>
        <w:t>＋</w:t>
      </w:r>
      <w:r>
        <w:t xml:space="preserve">NO    </w:t>
      </w:r>
      <w:r>
        <w:rPr>
          <w:rFonts w:ascii="宋体" w:hAnsi="宋体"/>
        </w:rPr>
        <w:t>长颈漏斗中的液面上升</w:t>
      </w:r>
      <w:r>
        <w:rPr>
          <w:rFonts w:ascii="宋体" w:hAnsi="宋体"/>
        </w:rPr>
        <w:t xml:space="preserve">    </w:t>
      </w:r>
      <w:r>
        <w:rPr>
          <w:rFonts w:ascii="宋体" w:hAnsi="宋体"/>
        </w:rPr>
        <w:t>液化亚硝酰氯，便于产品收集</w:t>
      </w:r>
      <w:r>
        <w:rPr>
          <w:rFonts w:ascii="宋体" w:hAnsi="宋体"/>
        </w:rPr>
        <w:t xml:space="preserve">    </w:t>
      </w:r>
      <w:r>
        <w:t>2NOCl</w:t>
      </w:r>
      <w:r>
        <w:rPr>
          <w:rFonts w:ascii="宋体" w:hAnsi="宋体"/>
        </w:rPr>
        <w:t>＋</w:t>
      </w:r>
      <w:r>
        <w:t>H</w:t>
      </w:r>
      <w:r>
        <w:rPr>
          <w:vertAlign w:val="subscript"/>
        </w:rPr>
        <w:t>2</w:t>
      </w:r>
      <w:r>
        <w:t>O=2HCl</w:t>
      </w:r>
      <w:r>
        <w:rPr>
          <w:rFonts w:ascii="宋体" w:hAnsi="宋体"/>
        </w:rPr>
        <w:t>＋</w:t>
      </w:r>
      <w:r>
        <w:t>NO↑</w:t>
      </w:r>
      <w:r>
        <w:rPr>
          <w:rFonts w:ascii="宋体" w:hAnsi="宋体"/>
        </w:rPr>
        <w:t>＋</w:t>
      </w:r>
      <w:r>
        <w:t>NO</w:t>
      </w:r>
      <w:r>
        <w:rPr>
          <w:vertAlign w:val="subscript"/>
        </w:rPr>
        <w:t>2</w:t>
      </w:r>
      <w:r>
        <w:t xml:space="preserve">↑    </w:t>
      </w:r>
    </w:p>
    <w:p w:rsidR="000F518A" w:rsidRDefault="000F518A">
      <w:pPr>
        <w:pStyle w:val="Normal1"/>
        <w:spacing w:line="360" w:lineRule="auto"/>
        <w:ind w:firstLine="420"/>
        <w:textAlignment w:val="center"/>
        <w:rPr>
          <w:rFonts w:ascii="宋体" w:hAnsi="宋体" w:cs="宋体"/>
          <w:color w:val="000000"/>
        </w:rPr>
      </w:pPr>
    </w:p>
    <w:p w:rsidR="000F518A" w:rsidRDefault="00DB15CD">
      <w:pPr>
        <w:pStyle w:val="Normal1"/>
        <w:spacing w:line="360" w:lineRule="auto"/>
        <w:ind w:firstLine="420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17</w:t>
      </w:r>
      <w:r>
        <w:rPr>
          <w:rFonts w:ascii="宋体" w:hAnsi="宋体" w:cs="宋体" w:hint="eastAsia"/>
          <w:color w:val="000000"/>
        </w:rPr>
        <w:t>.</w:t>
      </w:r>
      <w:r>
        <w:rPr>
          <w:rFonts w:ascii="宋体" w:hAnsi="宋体" w:cs="宋体"/>
          <w:color w:val="000000"/>
        </w:rPr>
        <w:t>【答案】</w:t>
      </w:r>
      <w:r>
        <w:rPr>
          <w:rFonts w:ascii="宋体" w:hAnsi="宋体" w:cs="宋体" w:hint="eastAsia"/>
          <w:color w:val="000000"/>
        </w:rPr>
        <w:t>(14</w:t>
      </w:r>
      <w:r>
        <w:rPr>
          <w:rFonts w:ascii="宋体" w:hAnsi="宋体" w:cs="宋体" w:hint="eastAsia"/>
          <w:color w:val="000000"/>
        </w:rPr>
        <w:t>分</w:t>
      </w:r>
      <w:r>
        <w:rPr>
          <w:rFonts w:ascii="宋体" w:hAnsi="宋体" w:cs="宋体" w:hint="eastAsia"/>
          <w:color w:val="000000"/>
        </w:rPr>
        <w:t>)</w:t>
      </w:r>
      <w:r>
        <w:rPr>
          <w:rFonts w:ascii="宋体" w:hAnsi="宋体" w:cs="宋体"/>
          <w:color w:val="000000"/>
        </w:rPr>
        <w:t xml:space="preserve">    (1). 3Ca(OH)</w:t>
      </w:r>
      <w:r>
        <w:rPr>
          <w:rFonts w:ascii="宋体" w:hAnsi="宋体" w:cs="宋体"/>
          <w:color w:val="000000"/>
          <w:vertAlign w:val="subscript"/>
        </w:rPr>
        <w:t xml:space="preserve">2 </w:t>
      </w:r>
      <w:r>
        <w:rPr>
          <w:rFonts w:ascii="宋体" w:hAnsi="宋体" w:cs="宋体"/>
          <w:color w:val="000000"/>
        </w:rPr>
        <w:t>+FeSO</w:t>
      </w:r>
      <w:r>
        <w:rPr>
          <w:rFonts w:ascii="宋体" w:hAnsi="宋体" w:cs="宋体"/>
          <w:color w:val="000000"/>
          <w:vertAlign w:val="subscript"/>
        </w:rPr>
        <w:t xml:space="preserve">4 </w:t>
      </w:r>
      <w:r>
        <w:rPr>
          <w:rFonts w:ascii="宋体" w:hAnsi="宋体" w:cs="宋体"/>
          <w:color w:val="000000"/>
        </w:rPr>
        <w:t>+6HCN=Ca</w:t>
      </w:r>
      <w:r>
        <w:rPr>
          <w:rFonts w:ascii="宋体" w:hAnsi="宋体" w:cs="宋体"/>
          <w:color w:val="000000"/>
          <w:vertAlign w:val="subscript"/>
        </w:rPr>
        <w:t>2</w:t>
      </w:r>
      <w:r>
        <w:rPr>
          <w:rFonts w:ascii="宋体" w:hAnsi="宋体" w:cs="宋体"/>
          <w:color w:val="000000"/>
        </w:rPr>
        <w:t>Fe(CN)</w:t>
      </w:r>
      <w:r>
        <w:rPr>
          <w:rFonts w:ascii="宋体" w:hAnsi="宋体" w:cs="宋体"/>
          <w:color w:val="000000"/>
          <w:vertAlign w:val="subscript"/>
        </w:rPr>
        <w:t xml:space="preserve">6 </w:t>
      </w:r>
      <w:r>
        <w:rPr>
          <w:rFonts w:ascii="宋体" w:hAnsi="宋体" w:cs="宋体"/>
          <w:color w:val="000000"/>
        </w:rPr>
        <w:t>+CaSO</w:t>
      </w:r>
      <w:r>
        <w:rPr>
          <w:rFonts w:ascii="宋体" w:hAnsi="宋体" w:cs="宋体"/>
          <w:color w:val="000000"/>
          <w:vertAlign w:val="subscript"/>
        </w:rPr>
        <w:t>4</w:t>
      </w:r>
      <w:r>
        <w:rPr>
          <w:rFonts w:ascii="宋体" w:hAnsi="宋体" w:cs="宋体"/>
          <w:color w:val="000000"/>
        </w:rPr>
        <w:t>+6H</w:t>
      </w:r>
      <w:r>
        <w:rPr>
          <w:rFonts w:ascii="宋体" w:hAnsi="宋体" w:cs="宋体"/>
          <w:color w:val="000000"/>
          <w:vertAlign w:val="subscript"/>
        </w:rPr>
        <w:t>2</w:t>
      </w:r>
      <w:r>
        <w:rPr>
          <w:rFonts w:ascii="宋体" w:hAnsi="宋体" w:cs="宋体"/>
          <w:color w:val="000000"/>
        </w:rPr>
        <w:t xml:space="preserve">O    </w:t>
      </w:r>
      <w:r>
        <w:rPr>
          <w:rFonts w:ascii="宋体" w:hAnsi="宋体" w:cs="宋体" w:hint="eastAsia"/>
          <w:color w:val="000000"/>
        </w:rPr>
        <w:t xml:space="preserve">　　</w:t>
      </w:r>
      <w:proofErr w:type="gramStart"/>
      <w:r>
        <w:rPr>
          <w:rFonts w:ascii="宋体" w:hAnsi="宋体" w:cs="宋体" w:hint="eastAsia"/>
          <w:color w:val="000000"/>
        </w:rPr>
        <w:t xml:space="preserve">　</w:t>
      </w:r>
      <w:proofErr w:type="gramEnd"/>
    </w:p>
    <w:p w:rsidR="000F518A" w:rsidRDefault="00DB15CD">
      <w:pPr>
        <w:pStyle w:val="Normal1"/>
        <w:spacing w:line="360" w:lineRule="auto"/>
        <w:ind w:firstLine="420"/>
        <w:textAlignment w:val="center"/>
        <w:rPr>
          <w:rFonts w:ascii="Times New Roman" w:hAnsi="Times New Roman"/>
          <w:color w:val="000000"/>
          <w:szCs w:val="21"/>
        </w:rPr>
      </w:pPr>
      <w:r>
        <w:rPr>
          <w:rFonts w:ascii="宋体" w:hAnsi="宋体" w:cs="宋体"/>
          <w:color w:val="000000"/>
        </w:rPr>
        <w:t>(2). CaCl</w:t>
      </w:r>
      <w:r>
        <w:rPr>
          <w:rFonts w:ascii="宋体" w:hAnsi="宋体" w:cs="宋体"/>
          <w:color w:val="000000"/>
          <w:vertAlign w:val="subscript"/>
        </w:rPr>
        <w:t>2</w:t>
      </w:r>
      <w:r>
        <w:rPr>
          <w:rFonts w:ascii="宋体" w:hAnsi="宋体" w:cs="宋体"/>
          <w:color w:val="000000"/>
        </w:rPr>
        <w:t>(KCl</w:t>
      </w:r>
      <w:r>
        <w:rPr>
          <w:rFonts w:ascii="宋体" w:hAnsi="宋体" w:cs="宋体"/>
          <w:color w:val="000000"/>
        </w:rPr>
        <w:t>可答，也</w:t>
      </w:r>
      <w:proofErr w:type="gramStart"/>
      <w:r>
        <w:rPr>
          <w:rFonts w:ascii="宋体" w:hAnsi="宋体" w:cs="宋体"/>
          <w:color w:val="000000"/>
        </w:rPr>
        <w:t>可不答</w:t>
      </w:r>
      <w:proofErr w:type="gramEnd"/>
      <w:r>
        <w:rPr>
          <w:rFonts w:ascii="宋体" w:hAnsi="宋体" w:cs="宋体"/>
          <w:color w:val="000000"/>
        </w:rPr>
        <w:t>)    (3). K</w:t>
      </w:r>
      <w:r>
        <w:rPr>
          <w:rFonts w:ascii="宋体" w:hAnsi="宋体" w:cs="宋体"/>
          <w:color w:val="000000"/>
          <w:vertAlign w:val="subscript"/>
        </w:rPr>
        <w:t>2</w:t>
      </w:r>
      <w:r>
        <w:rPr>
          <w:rFonts w:ascii="宋体" w:hAnsi="宋体" w:cs="宋体"/>
          <w:color w:val="000000"/>
        </w:rPr>
        <w:t>CO</w:t>
      </w:r>
      <w:r>
        <w:rPr>
          <w:rFonts w:ascii="宋体" w:hAnsi="宋体" w:cs="宋体"/>
          <w:color w:val="000000"/>
          <w:vertAlign w:val="subscript"/>
        </w:rPr>
        <w:t>3</w:t>
      </w:r>
      <w:r>
        <w:rPr>
          <w:rFonts w:ascii="宋体" w:hAnsi="宋体" w:cs="宋体"/>
          <w:color w:val="000000"/>
        </w:rPr>
        <w:t xml:space="preserve"> </w:t>
      </w:r>
      <w:proofErr w:type="gramStart"/>
      <w:r>
        <w:rPr>
          <w:rFonts w:ascii="宋体" w:hAnsi="宋体" w:cs="宋体"/>
          <w:color w:val="000000"/>
        </w:rPr>
        <w:t xml:space="preserve">   (</w:t>
      </w:r>
      <w:proofErr w:type="gramEnd"/>
      <w:r>
        <w:rPr>
          <w:rFonts w:ascii="宋体" w:hAnsi="宋体" w:cs="宋体"/>
          <w:color w:val="000000"/>
        </w:rPr>
        <w:t xml:space="preserve">4). </w:t>
      </w:r>
      <w:r>
        <w:rPr>
          <w:rFonts w:ascii="宋体" w:hAnsi="宋体" w:cs="宋体"/>
          <w:noProof/>
          <w:color w:val="000000"/>
        </w:rPr>
        <w:drawing>
          <wp:inline distT="0" distB="0" distL="114300" distR="114300">
            <wp:extent cx="647700" cy="219075"/>
            <wp:effectExtent l="0" t="0" r="0" b="9525"/>
            <wp:docPr id="68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2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 xml:space="preserve">    (5). HCN</w:t>
      </w:r>
      <w:r>
        <w:rPr>
          <w:rFonts w:ascii="宋体" w:hAnsi="宋体" w:cs="宋体"/>
          <w:color w:val="000000"/>
        </w:rPr>
        <w:t>有剧毒，防止生成</w:t>
      </w:r>
      <w:r>
        <w:rPr>
          <w:rFonts w:ascii="宋体" w:hAnsi="宋体" w:cs="宋体"/>
          <w:color w:val="000000"/>
        </w:rPr>
        <w:t>HCN</w:t>
      </w:r>
      <w:r>
        <w:rPr>
          <w:rFonts w:ascii="宋体" w:hAnsi="宋体" w:cs="宋体"/>
          <w:color w:val="000000"/>
        </w:rPr>
        <w:t>污染环境</w:t>
      </w:r>
      <w:r>
        <w:rPr>
          <w:rFonts w:ascii="宋体" w:hAnsi="宋体" w:cs="宋体"/>
          <w:color w:val="000000"/>
        </w:rPr>
        <w:t xml:space="preserve">    (6). 2CNO</w:t>
      </w:r>
      <w:r>
        <w:rPr>
          <w:rFonts w:ascii="宋体" w:hAnsi="宋体" w:cs="宋体"/>
          <w:color w:val="000000"/>
          <w:vertAlign w:val="superscript"/>
        </w:rPr>
        <w:t>-</w:t>
      </w:r>
      <w:r>
        <w:rPr>
          <w:rFonts w:ascii="宋体" w:hAnsi="宋体" w:cs="宋体"/>
          <w:color w:val="000000"/>
        </w:rPr>
        <w:t>+3ClO</w:t>
      </w:r>
      <w:r>
        <w:rPr>
          <w:rFonts w:ascii="宋体" w:hAnsi="宋体" w:cs="宋体"/>
          <w:color w:val="000000"/>
          <w:vertAlign w:val="superscript"/>
        </w:rPr>
        <w:t xml:space="preserve">- </w:t>
      </w:r>
      <w:r>
        <w:rPr>
          <w:rFonts w:ascii="宋体" w:hAnsi="宋体" w:cs="宋体"/>
          <w:color w:val="000000"/>
        </w:rPr>
        <w:t>+H</w:t>
      </w:r>
      <w:r>
        <w:rPr>
          <w:rFonts w:ascii="宋体" w:hAnsi="宋体" w:cs="宋体"/>
          <w:color w:val="000000"/>
          <w:vertAlign w:val="subscript"/>
        </w:rPr>
        <w:t>2</w:t>
      </w:r>
      <w:r>
        <w:rPr>
          <w:rFonts w:ascii="宋体" w:hAnsi="宋体" w:cs="宋体"/>
          <w:color w:val="000000"/>
        </w:rPr>
        <w:t>O=N</w:t>
      </w:r>
      <w:r>
        <w:rPr>
          <w:rFonts w:ascii="宋体" w:hAnsi="宋体" w:cs="宋体"/>
          <w:color w:val="000000"/>
          <w:vertAlign w:val="subscript"/>
        </w:rPr>
        <w:t>2</w:t>
      </w:r>
      <w:r>
        <w:rPr>
          <w:rFonts w:ascii="宋体" w:hAnsi="宋体" w:cs="宋体"/>
          <w:color w:val="000000"/>
        </w:rPr>
        <w:t>↑</w:t>
      </w:r>
      <w:r>
        <w:rPr>
          <w:rFonts w:ascii="宋体" w:hAnsi="宋体" w:cs="宋体"/>
          <w:color w:val="000000"/>
          <w:vertAlign w:val="subscript"/>
        </w:rPr>
        <w:t xml:space="preserve"> </w:t>
      </w:r>
      <w:r>
        <w:rPr>
          <w:rFonts w:ascii="宋体" w:hAnsi="宋体" w:cs="宋体"/>
          <w:color w:val="000000"/>
        </w:rPr>
        <w:t>+3Cl</w:t>
      </w:r>
      <w:r>
        <w:rPr>
          <w:rFonts w:ascii="宋体" w:hAnsi="宋体" w:cs="宋体"/>
          <w:color w:val="000000"/>
          <w:vertAlign w:val="superscript"/>
        </w:rPr>
        <w:t>-</w:t>
      </w:r>
      <w:r>
        <w:rPr>
          <w:rFonts w:ascii="宋体" w:hAnsi="宋体" w:cs="宋体"/>
          <w:color w:val="000000"/>
        </w:rPr>
        <w:t>+2HCO</w:t>
      </w:r>
      <w:r>
        <w:rPr>
          <w:rFonts w:ascii="宋体" w:hAnsi="宋体" w:cs="宋体"/>
          <w:color w:val="000000"/>
          <w:vertAlign w:val="subscript"/>
        </w:rPr>
        <w:t>3</w:t>
      </w:r>
      <w:r>
        <w:rPr>
          <w:rFonts w:ascii="宋体" w:hAnsi="宋体" w:cs="宋体"/>
          <w:color w:val="000000"/>
          <w:vertAlign w:val="superscript"/>
        </w:rPr>
        <w:t>-</w:t>
      </w:r>
      <w:r>
        <w:rPr>
          <w:rFonts w:ascii="宋体" w:hAnsi="宋体" w:cs="宋体"/>
          <w:color w:val="000000"/>
        </w:rPr>
        <w:t xml:space="preserve"> </w:t>
      </w:r>
      <w:proofErr w:type="gramStart"/>
      <w:r>
        <w:rPr>
          <w:rFonts w:ascii="宋体" w:hAnsi="宋体" w:cs="宋体"/>
          <w:color w:val="000000"/>
        </w:rPr>
        <w:t xml:space="preserve">   (</w:t>
      </w:r>
      <w:proofErr w:type="gramEnd"/>
      <w:r>
        <w:rPr>
          <w:rFonts w:ascii="宋体" w:hAnsi="宋体" w:cs="宋体"/>
          <w:color w:val="000000"/>
        </w:rPr>
        <w:t>7). Fe</w:t>
      </w:r>
      <w:r>
        <w:rPr>
          <w:rFonts w:ascii="宋体" w:hAnsi="宋体" w:cs="宋体"/>
          <w:color w:val="000000"/>
          <w:vertAlign w:val="superscript"/>
        </w:rPr>
        <w:t>2+</w:t>
      </w:r>
      <w:r>
        <w:rPr>
          <w:rFonts w:ascii="宋体" w:hAnsi="宋体" w:cs="宋体"/>
          <w:color w:val="000000"/>
        </w:rPr>
        <w:t>和</w:t>
      </w:r>
      <w:r>
        <w:rPr>
          <w:rFonts w:ascii="宋体" w:hAnsi="宋体" w:cs="宋体"/>
          <w:color w:val="000000"/>
        </w:rPr>
        <w:t>CN</w:t>
      </w:r>
      <w:r>
        <w:rPr>
          <w:rFonts w:ascii="宋体" w:hAnsi="宋体" w:cs="宋体"/>
          <w:color w:val="000000"/>
          <w:vertAlign w:val="superscript"/>
        </w:rPr>
        <w:t xml:space="preserve">- </w:t>
      </w:r>
      <w:r>
        <w:rPr>
          <w:rFonts w:ascii="宋体" w:hAnsi="宋体" w:cs="宋体"/>
          <w:color w:val="000000"/>
        </w:rPr>
        <w:t>反应生成</w:t>
      </w:r>
      <w:r>
        <w:rPr>
          <w:rFonts w:ascii="宋体" w:hAnsi="宋体" w:cs="宋体"/>
          <w:color w:val="000000"/>
        </w:rPr>
        <w:t>[Fe(CN)</w:t>
      </w:r>
      <w:r>
        <w:rPr>
          <w:rFonts w:ascii="宋体" w:hAnsi="宋体" w:cs="宋体"/>
          <w:color w:val="000000"/>
          <w:vertAlign w:val="subscript"/>
        </w:rPr>
        <w:t>6</w:t>
      </w:r>
      <w:r>
        <w:rPr>
          <w:rFonts w:ascii="宋体" w:hAnsi="宋体" w:cs="宋体"/>
          <w:color w:val="000000"/>
        </w:rPr>
        <w:t>]</w:t>
      </w:r>
      <w:r>
        <w:rPr>
          <w:rFonts w:ascii="宋体" w:hAnsi="宋体" w:cs="宋体"/>
          <w:color w:val="000000"/>
          <w:vertAlign w:val="superscript"/>
        </w:rPr>
        <w:t>4-</w:t>
      </w:r>
      <w:r>
        <w:rPr>
          <w:rFonts w:ascii="宋体" w:hAnsi="宋体" w:cs="宋体"/>
          <w:color w:val="000000"/>
        </w:rPr>
        <w:t>，同时</w:t>
      </w:r>
      <w:r>
        <w:rPr>
          <w:rFonts w:ascii="宋体" w:hAnsi="宋体" w:cs="宋体"/>
          <w:color w:val="000000"/>
        </w:rPr>
        <w:t>Fe</w:t>
      </w:r>
      <w:r>
        <w:rPr>
          <w:rFonts w:ascii="宋体" w:hAnsi="宋体" w:cs="宋体"/>
          <w:color w:val="000000"/>
          <w:vertAlign w:val="superscript"/>
        </w:rPr>
        <w:t>2+</w:t>
      </w:r>
      <w:r>
        <w:rPr>
          <w:rFonts w:ascii="宋体" w:hAnsi="宋体" w:cs="宋体"/>
          <w:color w:val="000000"/>
        </w:rPr>
        <w:t>被空气中的氧气氧化生成</w:t>
      </w:r>
      <w:r>
        <w:rPr>
          <w:rFonts w:ascii="宋体" w:hAnsi="宋体" w:cs="宋体"/>
          <w:color w:val="000000"/>
        </w:rPr>
        <w:t>Fe</w:t>
      </w:r>
      <w:r>
        <w:rPr>
          <w:rFonts w:ascii="宋体" w:hAnsi="宋体" w:cs="宋体"/>
          <w:color w:val="000000"/>
          <w:vertAlign w:val="superscript"/>
        </w:rPr>
        <w:t>3+</w:t>
      </w:r>
      <w:r>
        <w:rPr>
          <w:rFonts w:ascii="宋体" w:hAnsi="宋体" w:cs="宋体"/>
          <w:color w:val="000000"/>
        </w:rPr>
        <w:t>，</w:t>
      </w:r>
      <w:r>
        <w:rPr>
          <w:rFonts w:ascii="宋体" w:hAnsi="宋体" w:cs="宋体"/>
          <w:color w:val="000000"/>
        </w:rPr>
        <w:t>Fe</w:t>
      </w:r>
      <w:r>
        <w:rPr>
          <w:rFonts w:ascii="宋体" w:hAnsi="宋体" w:cs="宋体"/>
          <w:color w:val="000000"/>
          <w:vertAlign w:val="superscript"/>
        </w:rPr>
        <w:t>3+</w:t>
      </w:r>
      <w:r>
        <w:rPr>
          <w:rFonts w:ascii="宋体" w:hAnsi="宋体" w:cs="宋体"/>
          <w:color w:val="000000"/>
        </w:rPr>
        <w:t>与</w:t>
      </w:r>
      <w:r>
        <w:rPr>
          <w:rFonts w:ascii="宋体" w:hAnsi="宋体" w:cs="宋体"/>
          <w:color w:val="000000"/>
        </w:rPr>
        <w:t>[Fe(CN)</w:t>
      </w:r>
      <w:r>
        <w:rPr>
          <w:rFonts w:ascii="宋体" w:hAnsi="宋体" w:cs="宋体"/>
          <w:color w:val="000000"/>
          <w:vertAlign w:val="subscript"/>
        </w:rPr>
        <w:t>6</w:t>
      </w:r>
      <w:r>
        <w:rPr>
          <w:rFonts w:ascii="宋体" w:hAnsi="宋体" w:cs="宋体"/>
          <w:color w:val="000000"/>
        </w:rPr>
        <w:t>]</w:t>
      </w:r>
      <w:r>
        <w:rPr>
          <w:rFonts w:ascii="宋体" w:hAnsi="宋体" w:cs="宋体"/>
          <w:color w:val="000000"/>
          <w:vertAlign w:val="superscript"/>
        </w:rPr>
        <w:t>4-</w:t>
      </w:r>
      <w:r>
        <w:rPr>
          <w:rFonts w:ascii="宋体" w:hAnsi="宋体" w:cs="宋体"/>
          <w:color w:val="000000"/>
        </w:rPr>
        <w:t>反应生成蓝色沉淀</w:t>
      </w:r>
    </w:p>
    <w:p w:rsidR="000F518A" w:rsidRDefault="000F518A">
      <w:pPr>
        <w:topLinePunct/>
        <w:adjustRightInd w:val="0"/>
        <w:snapToGrid w:val="0"/>
        <w:spacing w:line="360" w:lineRule="auto"/>
        <w:ind w:firstLineChars="200" w:firstLine="420"/>
        <w:rPr>
          <w:szCs w:val="21"/>
        </w:rPr>
      </w:pPr>
    </w:p>
    <w:p w:rsidR="000F518A" w:rsidRDefault="00DB15CD">
      <w:pPr>
        <w:topLinePunct/>
        <w:adjustRightInd w:val="0"/>
        <w:snapToGrid w:val="0"/>
        <w:spacing w:line="360" w:lineRule="auto"/>
        <w:ind w:firstLineChars="200" w:firstLine="420"/>
        <w:rPr>
          <w:szCs w:val="21"/>
          <w:lang w:val="pt-BR"/>
        </w:rPr>
      </w:pPr>
      <w:r>
        <w:rPr>
          <w:rFonts w:hint="eastAsia"/>
          <w:szCs w:val="21"/>
        </w:rPr>
        <w:t>1</w:t>
      </w:r>
      <w:r>
        <w:rPr>
          <w:szCs w:val="21"/>
          <w:lang w:val="pt-BR"/>
        </w:rPr>
        <w:t>8</w:t>
      </w:r>
      <w:r>
        <w:rPr>
          <w:szCs w:val="21"/>
          <w:lang w:val="pt-BR"/>
        </w:rPr>
        <w:t>．</w:t>
      </w:r>
      <w:r>
        <w:rPr>
          <w:rFonts w:hint="eastAsia"/>
          <w:szCs w:val="21"/>
          <w:lang w:val="pt-BR"/>
        </w:rPr>
        <w:t>【答案】</w:t>
      </w:r>
      <w:r>
        <w:rPr>
          <w:szCs w:val="21"/>
          <w:lang w:val="pt-BR"/>
        </w:rPr>
        <w:t>（</w:t>
      </w:r>
      <w:r>
        <w:rPr>
          <w:szCs w:val="21"/>
          <w:lang w:val="pt-BR"/>
        </w:rPr>
        <w:t>1</w:t>
      </w:r>
      <w:r>
        <w:rPr>
          <w:rFonts w:hint="eastAsia"/>
          <w:szCs w:val="21"/>
        </w:rPr>
        <w:t>5</w:t>
      </w:r>
      <w:r>
        <w:rPr>
          <w:szCs w:val="21"/>
        </w:rPr>
        <w:t>分</w:t>
      </w:r>
      <w:r>
        <w:rPr>
          <w:szCs w:val="21"/>
          <w:lang w:val="pt-BR"/>
        </w:rPr>
        <w:t>）</w:t>
      </w:r>
      <w:r>
        <w:rPr>
          <w:position w:val="-4"/>
          <w:szCs w:val="21"/>
        </w:rPr>
        <w:object w:dxaOrig="177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 " style="width:8.85pt;height:14.25pt" o:ole="">
            <v:imagedata r:id="rId13" o:title=""/>
          </v:shape>
          <o:OLEObject Type="Embed" ProgID="Equation.DSMT4" ShapeID="_x0000_i1028" DrawAspect="Content" ObjectID="_1642090509" r:id="rId14"/>
        </w:object>
      </w:r>
    </w:p>
    <w:p w:rsidR="000F518A" w:rsidRDefault="00DB15CD">
      <w:pPr>
        <w:topLinePunct/>
        <w:adjustRightInd w:val="0"/>
        <w:snapToGrid w:val="0"/>
        <w:spacing w:line="360" w:lineRule="auto"/>
        <w:rPr>
          <w:szCs w:val="21"/>
          <w:lang w:val="pt-BR"/>
        </w:rPr>
      </w:pPr>
      <w:r>
        <w:rPr>
          <w:szCs w:val="21"/>
          <w:lang w:val="pt-BR"/>
        </w:rPr>
        <w:t>（</w:t>
      </w:r>
      <w:r>
        <w:rPr>
          <w:szCs w:val="21"/>
          <w:lang w:val="pt-BR"/>
        </w:rPr>
        <w:t>1</w:t>
      </w:r>
      <w:r>
        <w:rPr>
          <w:szCs w:val="21"/>
          <w:lang w:val="pt-BR"/>
        </w:rPr>
        <w:t>）</w:t>
      </w:r>
      <w:r>
        <w:rPr>
          <w:szCs w:val="21"/>
          <w:lang w:val="pt-BR"/>
        </w:rPr>
        <w:t>CH</w:t>
      </w:r>
      <w:r>
        <w:rPr>
          <w:szCs w:val="21"/>
          <w:vertAlign w:val="subscript"/>
          <w:lang w:val="pt-BR"/>
        </w:rPr>
        <w:t>3</w:t>
      </w:r>
      <w:r>
        <w:rPr>
          <w:szCs w:val="21"/>
          <w:lang w:val="pt-BR"/>
        </w:rPr>
        <w:t>CH</w:t>
      </w:r>
      <w:r>
        <w:rPr>
          <w:szCs w:val="21"/>
          <w:vertAlign w:val="subscript"/>
          <w:lang w:val="pt-BR"/>
        </w:rPr>
        <w:t>2</w:t>
      </w:r>
      <w:r>
        <w:rPr>
          <w:szCs w:val="21"/>
          <w:lang w:val="pt-BR"/>
        </w:rPr>
        <w:t>OH(g)+H</w:t>
      </w:r>
      <w:r>
        <w:rPr>
          <w:szCs w:val="21"/>
          <w:vertAlign w:val="subscript"/>
          <w:lang w:val="pt-BR"/>
        </w:rPr>
        <w:t>2</w:t>
      </w:r>
      <w:r>
        <w:rPr>
          <w:szCs w:val="21"/>
          <w:lang w:val="pt-BR"/>
        </w:rPr>
        <w:t>O(g)</w:t>
      </w:r>
      <w:r>
        <w:rPr>
          <w:szCs w:val="21"/>
        </w:rPr>
        <w:object w:dxaOrig="516" w:dyaOrig="163">
          <v:shape id="_x0000_i1029" type="#_x0000_t75" alt=" " style="width:25.8pt;height:8.15pt" o:ole="">
            <v:imagedata r:id="rId15" o:title="" blacklevel="6554f"/>
          </v:shape>
          <o:OLEObject Type="Embed" ProgID="ChemWindow.Document" ShapeID="_x0000_i1029" DrawAspect="Content" ObjectID="_1642090510" r:id="rId16"/>
        </w:object>
      </w:r>
      <w:r>
        <w:rPr>
          <w:szCs w:val="21"/>
          <w:shd w:val="clear" w:color="auto" w:fill="FFFFFF"/>
          <w:lang w:val="pt-BR"/>
        </w:rPr>
        <w:t> </w:t>
      </w:r>
      <w:r>
        <w:rPr>
          <w:szCs w:val="21"/>
          <w:lang w:val="pt-BR"/>
        </w:rPr>
        <w:t>4H</w:t>
      </w:r>
      <w:r>
        <w:rPr>
          <w:szCs w:val="21"/>
          <w:vertAlign w:val="subscript"/>
          <w:lang w:val="pt-BR"/>
        </w:rPr>
        <w:t>2</w:t>
      </w:r>
      <w:r>
        <w:rPr>
          <w:szCs w:val="21"/>
          <w:lang w:val="pt-BR"/>
        </w:rPr>
        <w:t xml:space="preserve">(g)+2CO(g)  </w:t>
      </w:r>
      <w:r>
        <w:rPr>
          <w:rFonts w:ascii="Cambria Math" w:hAnsi="Cambria Math" w:cs="Cambria Math"/>
          <w:szCs w:val="21"/>
          <w:lang w:val="pt-BR"/>
        </w:rPr>
        <w:t>△</w:t>
      </w:r>
      <w:r>
        <w:rPr>
          <w:i/>
          <w:iCs/>
          <w:szCs w:val="21"/>
          <w:lang w:val="pt-BR"/>
        </w:rPr>
        <w:t>H</w:t>
      </w:r>
      <w:r>
        <w:rPr>
          <w:iCs/>
          <w:szCs w:val="21"/>
          <w:lang w:val="pt-BR"/>
        </w:rPr>
        <w:t>= +256.1</w:t>
      </w:r>
      <w:r>
        <w:rPr>
          <w:szCs w:val="21"/>
          <w:lang w:val="pt-BR"/>
        </w:rPr>
        <w:t xml:space="preserve"> kJ/mol  </w:t>
      </w:r>
      <w:r>
        <w:rPr>
          <w:szCs w:val="21"/>
          <w:lang w:val="pt-BR"/>
        </w:rPr>
        <w:t>（</w:t>
      </w:r>
      <w:r>
        <w:rPr>
          <w:szCs w:val="21"/>
          <w:lang w:val="pt-BR"/>
        </w:rPr>
        <w:t>2</w:t>
      </w:r>
      <w:r>
        <w:rPr>
          <w:szCs w:val="21"/>
        </w:rPr>
        <w:t>分</w:t>
      </w:r>
      <w:r>
        <w:rPr>
          <w:szCs w:val="21"/>
          <w:lang w:val="pt-BR"/>
        </w:rPr>
        <w:t>）</w:t>
      </w:r>
    </w:p>
    <w:p w:rsidR="000F518A" w:rsidRDefault="00DB15CD">
      <w:pPr>
        <w:topLinePunct/>
        <w:adjustRightInd w:val="0"/>
        <w:snapToGrid w:val="0"/>
        <w:spacing w:line="360" w:lineRule="auto"/>
        <w:rPr>
          <w:szCs w:val="21"/>
          <w:lang w:val="pt-BR"/>
        </w:rPr>
      </w:pPr>
      <w:r>
        <w:rPr>
          <w:szCs w:val="21"/>
          <w:lang w:val="pt-BR"/>
        </w:rPr>
        <w:t>（</w:t>
      </w:r>
      <w:r>
        <w:rPr>
          <w:szCs w:val="21"/>
          <w:lang w:val="pt-BR"/>
        </w:rPr>
        <w:t>2</w:t>
      </w:r>
      <w:r>
        <w:rPr>
          <w:szCs w:val="21"/>
          <w:lang w:val="pt-BR"/>
        </w:rPr>
        <w:t>）</w:t>
      </w:r>
      <w:r>
        <w:rPr>
          <w:rFonts w:ascii="宋体" w:hAnsi="宋体" w:cs="宋体" w:hint="eastAsia"/>
          <w:szCs w:val="21"/>
          <w:lang w:val="pt-BR"/>
        </w:rPr>
        <w:t>①</w:t>
      </w:r>
      <w:r>
        <w:rPr>
          <w:szCs w:val="21"/>
          <w:lang w:val="pt-BR"/>
        </w:rPr>
        <w:t xml:space="preserve"> 1</w:t>
      </w:r>
      <w:r>
        <w:rPr>
          <w:szCs w:val="21"/>
          <w:lang w:val="pt-BR"/>
        </w:rPr>
        <w:t>（</w:t>
      </w:r>
      <w:r>
        <w:rPr>
          <w:szCs w:val="21"/>
          <w:lang w:val="pt-BR"/>
        </w:rPr>
        <w:t>2</w:t>
      </w:r>
      <w:r>
        <w:rPr>
          <w:szCs w:val="21"/>
        </w:rPr>
        <w:t>分</w:t>
      </w:r>
      <w:r>
        <w:rPr>
          <w:szCs w:val="21"/>
          <w:lang w:val="pt-BR"/>
        </w:rPr>
        <w:t>）</w:t>
      </w:r>
      <w:r>
        <w:rPr>
          <w:szCs w:val="21"/>
          <w:lang w:val="pt-BR"/>
        </w:rPr>
        <w:t xml:space="preserve">   </w:t>
      </w:r>
      <w:r>
        <w:rPr>
          <w:szCs w:val="21"/>
        </w:rPr>
        <w:t>及时移去产物</w:t>
      </w:r>
      <w:r>
        <w:rPr>
          <w:szCs w:val="21"/>
          <w:lang w:val="pt-BR"/>
        </w:rPr>
        <w:t>（</w:t>
      </w:r>
      <w:r>
        <w:rPr>
          <w:rFonts w:hint="eastAsia"/>
          <w:szCs w:val="21"/>
          <w:lang w:val="pt-BR"/>
        </w:rPr>
        <w:t>２</w:t>
      </w:r>
      <w:r>
        <w:rPr>
          <w:szCs w:val="21"/>
        </w:rPr>
        <w:t>分</w:t>
      </w:r>
      <w:r>
        <w:rPr>
          <w:szCs w:val="21"/>
          <w:lang w:val="pt-BR"/>
        </w:rPr>
        <w:t>）</w:t>
      </w:r>
    </w:p>
    <w:p w:rsidR="000F518A" w:rsidRDefault="00DB15CD">
      <w:pPr>
        <w:tabs>
          <w:tab w:val="left" w:pos="2310"/>
          <w:tab w:val="left" w:pos="4410"/>
          <w:tab w:val="left" w:pos="6510"/>
        </w:tabs>
        <w:spacing w:line="360" w:lineRule="auto"/>
        <w:ind w:firstLineChars="200" w:firstLine="420"/>
        <w:rPr>
          <w:szCs w:val="21"/>
          <w:lang w:val="pt-BR"/>
        </w:rPr>
      </w:pPr>
      <w:r>
        <w:rPr>
          <w:rFonts w:ascii="宋体" w:hAnsi="宋体" w:cs="宋体" w:hint="eastAsia"/>
          <w:szCs w:val="21"/>
          <w:lang w:val="pt-BR"/>
        </w:rPr>
        <w:t>②</w:t>
      </w:r>
      <w:r>
        <w:rPr>
          <w:szCs w:val="21"/>
        </w:rPr>
        <w:t>进气比越大</w:t>
      </w:r>
      <w:r>
        <w:rPr>
          <w:szCs w:val="21"/>
          <w:lang w:val="pt-BR"/>
        </w:rPr>
        <w:t>，</w:t>
      </w:r>
      <w:r>
        <w:rPr>
          <w:szCs w:val="21"/>
        </w:rPr>
        <w:t>反应温度越低或进气比越小，反应温度越高</w:t>
      </w:r>
      <w:r>
        <w:rPr>
          <w:szCs w:val="21"/>
          <w:lang w:val="pt-BR"/>
        </w:rPr>
        <w:t xml:space="preserve">  </w:t>
      </w:r>
      <w:r>
        <w:rPr>
          <w:szCs w:val="21"/>
          <w:lang w:val="pt-BR"/>
        </w:rPr>
        <w:t>（</w:t>
      </w:r>
      <w:r>
        <w:rPr>
          <w:szCs w:val="21"/>
          <w:lang w:val="pt-BR"/>
        </w:rPr>
        <w:t>2</w:t>
      </w:r>
      <w:r>
        <w:rPr>
          <w:szCs w:val="21"/>
        </w:rPr>
        <w:t>分</w:t>
      </w:r>
      <w:r>
        <w:rPr>
          <w:szCs w:val="21"/>
          <w:lang w:val="pt-BR"/>
        </w:rPr>
        <w:t>）</w:t>
      </w:r>
      <w:r>
        <w:rPr>
          <w:szCs w:val="21"/>
          <w:lang w:val="pt-BR"/>
        </w:rPr>
        <w:t xml:space="preserve"> </w:t>
      </w:r>
    </w:p>
    <w:p w:rsidR="000F518A" w:rsidRDefault="00DB15CD">
      <w:pPr>
        <w:tabs>
          <w:tab w:val="left" w:pos="2310"/>
          <w:tab w:val="left" w:pos="4410"/>
          <w:tab w:val="left" w:pos="6510"/>
        </w:tabs>
        <w:spacing w:line="360" w:lineRule="auto"/>
        <w:ind w:firstLineChars="200" w:firstLine="420"/>
        <w:rPr>
          <w:szCs w:val="21"/>
          <w:lang w:val="pt-BR"/>
        </w:rPr>
      </w:pPr>
      <w:r>
        <w:rPr>
          <w:rFonts w:ascii="宋体" w:hAnsi="宋体" w:cs="宋体" w:hint="eastAsia"/>
          <w:szCs w:val="21"/>
          <w:lang w:val="pt-BR"/>
        </w:rPr>
        <w:t>③</w:t>
      </w:r>
      <w:r>
        <w:rPr>
          <w:szCs w:val="21"/>
          <w:lang w:val="pt-BR"/>
        </w:rPr>
        <w:t xml:space="preserve"> &lt;</w:t>
      </w:r>
      <w:r>
        <w:rPr>
          <w:szCs w:val="21"/>
          <w:lang w:val="pt-BR"/>
        </w:rPr>
        <w:t>（</w:t>
      </w:r>
      <w:r>
        <w:rPr>
          <w:szCs w:val="21"/>
          <w:lang w:val="pt-BR"/>
        </w:rPr>
        <w:t>1</w:t>
      </w:r>
      <w:r>
        <w:rPr>
          <w:szCs w:val="21"/>
        </w:rPr>
        <w:t>分</w:t>
      </w:r>
      <w:r>
        <w:rPr>
          <w:szCs w:val="21"/>
          <w:lang w:val="pt-BR"/>
        </w:rPr>
        <w:t>）</w:t>
      </w:r>
      <w:r>
        <w:rPr>
          <w:szCs w:val="21"/>
          <w:lang w:val="pt-BR"/>
        </w:rPr>
        <w:t xml:space="preserve">    36.0 </w:t>
      </w:r>
      <w:r>
        <w:rPr>
          <w:szCs w:val="21"/>
          <w:lang w:val="pt-BR"/>
        </w:rPr>
        <w:t>（</w:t>
      </w:r>
      <w:r>
        <w:rPr>
          <w:szCs w:val="21"/>
          <w:lang w:val="pt-BR"/>
        </w:rPr>
        <w:t>2</w:t>
      </w:r>
      <w:r>
        <w:rPr>
          <w:szCs w:val="21"/>
        </w:rPr>
        <w:t>分</w:t>
      </w:r>
      <w:r>
        <w:rPr>
          <w:szCs w:val="21"/>
          <w:lang w:val="pt-BR"/>
        </w:rPr>
        <w:t>）</w:t>
      </w:r>
    </w:p>
    <w:p w:rsidR="000F518A" w:rsidRDefault="00DB15CD">
      <w:pPr>
        <w:tabs>
          <w:tab w:val="left" w:pos="2310"/>
          <w:tab w:val="left" w:pos="4410"/>
          <w:tab w:val="left" w:pos="6510"/>
        </w:tabs>
        <w:spacing w:line="360" w:lineRule="auto"/>
        <w:rPr>
          <w:szCs w:val="21"/>
          <w:lang w:val="pt-BR"/>
        </w:rPr>
      </w:pPr>
      <w:r>
        <w:rPr>
          <w:szCs w:val="21"/>
          <w:lang w:val="pt-BR"/>
        </w:rPr>
        <w:t xml:space="preserve"> (3) </w:t>
      </w:r>
      <w:r>
        <w:rPr>
          <w:rFonts w:ascii="宋体" w:hAnsi="宋体" w:cs="宋体" w:hint="eastAsia"/>
          <w:szCs w:val="21"/>
          <w:lang w:val="pt-BR"/>
        </w:rPr>
        <w:t>①</w:t>
      </w:r>
      <w:r>
        <w:rPr>
          <w:szCs w:val="21"/>
          <w:lang w:val="pt-BR"/>
        </w:rPr>
        <w:t xml:space="preserve"> c-a    </w:t>
      </w:r>
      <w:r>
        <w:rPr>
          <w:szCs w:val="21"/>
          <w:lang w:val="pt-BR"/>
        </w:rPr>
        <w:t>（</w:t>
      </w:r>
      <w:r>
        <w:rPr>
          <w:szCs w:val="21"/>
          <w:lang w:val="pt-BR"/>
        </w:rPr>
        <w:t>2</w:t>
      </w:r>
      <w:r>
        <w:rPr>
          <w:szCs w:val="21"/>
        </w:rPr>
        <w:t>分</w:t>
      </w:r>
      <w:r>
        <w:rPr>
          <w:szCs w:val="21"/>
          <w:lang w:val="pt-BR"/>
        </w:rPr>
        <w:t>）</w:t>
      </w:r>
    </w:p>
    <w:p w:rsidR="000F518A" w:rsidRDefault="00DB15CD">
      <w:pPr>
        <w:tabs>
          <w:tab w:val="left" w:pos="2310"/>
          <w:tab w:val="left" w:pos="4410"/>
          <w:tab w:val="left" w:pos="6510"/>
        </w:tabs>
        <w:spacing w:line="360" w:lineRule="auto"/>
        <w:ind w:firstLineChars="200" w:firstLine="420"/>
        <w:rPr>
          <w:szCs w:val="21"/>
          <w:lang w:val="pt-BR"/>
        </w:rPr>
      </w:pPr>
      <w:r>
        <w:rPr>
          <w:rFonts w:ascii="宋体" w:hAnsi="宋体" w:cs="宋体" w:hint="eastAsia"/>
          <w:szCs w:val="21"/>
          <w:lang w:val="pt-BR"/>
        </w:rPr>
        <w:t>②</w:t>
      </w:r>
      <w:r>
        <w:rPr>
          <w:szCs w:val="21"/>
          <w:lang w:val="pt-BR"/>
        </w:rPr>
        <w:t xml:space="preserve"> 14CO</w:t>
      </w:r>
      <w:r>
        <w:rPr>
          <w:szCs w:val="21"/>
          <w:vertAlign w:val="subscript"/>
          <w:lang w:val="pt-BR"/>
        </w:rPr>
        <w:t>2</w:t>
      </w:r>
      <w:r>
        <w:rPr>
          <w:szCs w:val="21"/>
          <w:lang w:val="pt-BR"/>
        </w:rPr>
        <w:t>+12e</w:t>
      </w:r>
      <w:r>
        <w:rPr>
          <w:szCs w:val="21"/>
          <w:vertAlign w:val="superscript"/>
          <w:lang w:val="pt-BR"/>
        </w:rPr>
        <w:t>-</w:t>
      </w:r>
      <w:r>
        <w:rPr>
          <w:szCs w:val="21"/>
          <w:lang w:val="pt-BR"/>
        </w:rPr>
        <w:t>+9H</w:t>
      </w:r>
      <w:r>
        <w:rPr>
          <w:szCs w:val="21"/>
          <w:vertAlign w:val="subscript"/>
          <w:lang w:val="pt-BR"/>
        </w:rPr>
        <w:t>2</w:t>
      </w:r>
      <w:r>
        <w:rPr>
          <w:szCs w:val="21"/>
          <w:lang w:val="pt-BR"/>
        </w:rPr>
        <w:t>O=CH</w:t>
      </w:r>
      <w:r>
        <w:rPr>
          <w:szCs w:val="21"/>
          <w:vertAlign w:val="subscript"/>
          <w:lang w:val="pt-BR"/>
        </w:rPr>
        <w:t>3</w:t>
      </w:r>
      <w:r>
        <w:rPr>
          <w:szCs w:val="21"/>
          <w:lang w:val="pt-BR"/>
        </w:rPr>
        <w:t>CH</w:t>
      </w:r>
      <w:r>
        <w:rPr>
          <w:szCs w:val="21"/>
          <w:vertAlign w:val="subscript"/>
          <w:lang w:val="pt-BR"/>
        </w:rPr>
        <w:t>2</w:t>
      </w:r>
      <w:r>
        <w:rPr>
          <w:szCs w:val="21"/>
          <w:lang w:val="pt-BR"/>
        </w:rPr>
        <w:t>OH+12HCO</w:t>
      </w:r>
      <w:r>
        <w:rPr>
          <w:szCs w:val="21"/>
          <w:vertAlign w:val="subscript"/>
          <w:lang w:val="pt-BR"/>
        </w:rPr>
        <w:t>3</w:t>
      </w:r>
      <w:r>
        <w:rPr>
          <w:szCs w:val="21"/>
          <w:vertAlign w:val="superscript"/>
          <w:lang w:val="pt-BR"/>
        </w:rPr>
        <w:t>－</w:t>
      </w:r>
      <w:r>
        <w:rPr>
          <w:szCs w:val="21"/>
          <w:lang w:val="pt-BR"/>
        </w:rPr>
        <w:t xml:space="preserve">    </w:t>
      </w:r>
      <w:r>
        <w:rPr>
          <w:szCs w:val="21"/>
          <w:lang w:val="pt-BR"/>
        </w:rPr>
        <w:t>（</w:t>
      </w:r>
      <w:r>
        <w:rPr>
          <w:szCs w:val="21"/>
          <w:lang w:val="pt-BR"/>
        </w:rPr>
        <w:t>2</w:t>
      </w:r>
      <w:r>
        <w:rPr>
          <w:szCs w:val="21"/>
        </w:rPr>
        <w:t>分</w:t>
      </w:r>
      <w:r>
        <w:rPr>
          <w:szCs w:val="21"/>
          <w:lang w:val="pt-BR"/>
        </w:rPr>
        <w:t>）</w:t>
      </w:r>
    </w:p>
    <w:p w:rsidR="000F518A" w:rsidRDefault="000F518A">
      <w:pPr>
        <w:tabs>
          <w:tab w:val="left" w:pos="285"/>
        </w:tabs>
        <w:spacing w:line="360" w:lineRule="auto"/>
        <w:jc w:val="left"/>
        <w:sectPr w:rsidR="000F518A">
          <w:footerReference w:type="default" r:id="rId17"/>
          <w:pgSz w:w="11910" w:h="16840"/>
          <w:pgMar w:top="1300" w:right="860" w:bottom="1200" w:left="960" w:header="720" w:footer="720" w:gutter="0"/>
          <w:cols w:space="720"/>
        </w:sectPr>
      </w:pPr>
    </w:p>
    <w:p w:rsidR="000F518A" w:rsidRDefault="000F518A">
      <w:pPr>
        <w:spacing w:line="360" w:lineRule="auto"/>
        <w:jc w:val="left"/>
      </w:pPr>
    </w:p>
    <w:p w:rsidR="000F518A" w:rsidRDefault="000F518A">
      <w:pPr>
        <w:spacing w:line="360" w:lineRule="auto"/>
      </w:pPr>
    </w:p>
    <w:sectPr w:rsidR="000F518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5CD" w:rsidRDefault="00DB15CD">
      <w:r>
        <w:separator/>
      </w:r>
    </w:p>
  </w:endnote>
  <w:endnote w:type="continuationSeparator" w:id="0">
    <w:p w:rsidR="00DB15CD" w:rsidRDefault="00DB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18A" w:rsidRDefault="00DB15C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F518A" w:rsidRDefault="00DB15C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0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DMvl4JrAEAAEE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0F518A" w:rsidRDefault="00DB15C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5CD" w:rsidRDefault="00DB15CD">
      <w:r>
        <w:separator/>
      </w:r>
    </w:p>
  </w:footnote>
  <w:footnote w:type="continuationSeparator" w:id="0">
    <w:p w:rsidR="00DB15CD" w:rsidRDefault="00DB1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（%1）"/>
      <w:lvlJc w:val="left"/>
      <w:pPr>
        <w:ind w:left="1067" w:hanging="529"/>
      </w:pPr>
      <w:rPr>
        <w:rFonts w:ascii="宋体" w:eastAsia="宋体" w:hAnsi="宋体" w:cs="宋体" w:hint="default"/>
        <w:color w:val="FF0000"/>
        <w:spacing w:val="-3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962" w:hanging="529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65" w:hanging="52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767" w:hanging="52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670" w:hanging="52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73" w:hanging="52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475" w:hanging="52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78" w:hanging="52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281" w:hanging="529"/>
      </w:pPr>
      <w:rPr>
        <w:rFonts w:hint="default"/>
        <w:lang w:val="zh-CN" w:eastAsia="zh-CN" w:bidi="zh-CN"/>
      </w:rPr>
    </w:lvl>
  </w:abstractNum>
  <w:abstractNum w:abstractNumId="1" w15:restartNumberingAfterBreak="0">
    <w:nsid w:val="0053208E"/>
    <w:multiLevelType w:val="multilevel"/>
    <w:tmpl w:val="0053208E"/>
    <w:lvl w:ilvl="0">
      <w:start w:val="2"/>
      <w:numFmt w:val="decimal"/>
      <w:lvlText w:val="（%1）"/>
      <w:lvlJc w:val="left"/>
      <w:pPr>
        <w:ind w:left="1067" w:hanging="529"/>
      </w:pPr>
      <w:rPr>
        <w:rFonts w:ascii="宋体" w:eastAsia="宋体" w:hAnsi="宋体" w:cs="宋体" w:hint="default"/>
        <w:color w:val="FF0000"/>
        <w:spacing w:val="-3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962" w:hanging="529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65" w:hanging="52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767" w:hanging="52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670" w:hanging="52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73" w:hanging="52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475" w:hanging="52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78" w:hanging="52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281" w:hanging="529"/>
      </w:pPr>
      <w:rPr>
        <w:rFonts w:hint="default"/>
        <w:lang w:val="zh-CN" w:eastAsia="zh-CN" w:bidi="zh-CN"/>
      </w:rPr>
    </w:lvl>
  </w:abstractNum>
  <w:abstractNum w:abstractNumId="2" w15:restartNumberingAfterBreak="0">
    <w:nsid w:val="59ADCABA"/>
    <w:multiLevelType w:val="multilevel"/>
    <w:tmpl w:val="59ADCABA"/>
    <w:lvl w:ilvl="0">
      <w:start w:val="5"/>
      <w:numFmt w:val="decimal"/>
      <w:lvlText w:val="（%1）"/>
      <w:lvlJc w:val="left"/>
      <w:pPr>
        <w:ind w:left="1067" w:hanging="529"/>
      </w:pPr>
      <w:rPr>
        <w:rFonts w:ascii="宋体" w:eastAsia="宋体" w:hAnsi="宋体" w:cs="宋体" w:hint="default"/>
        <w:color w:val="FF0000"/>
        <w:spacing w:val="-8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962" w:hanging="529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65" w:hanging="52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767" w:hanging="52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670" w:hanging="52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73" w:hanging="52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475" w:hanging="52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78" w:hanging="52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281" w:hanging="529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E53331"/>
    <w:rsid w:val="000A24AC"/>
    <w:rsid w:val="000F518A"/>
    <w:rsid w:val="00DB15CD"/>
    <w:rsid w:val="4CE5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4084D"/>
  <w15:docId w15:val="{7CB876E6-0974-413E-9F6D-ED2AC238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38"/>
    </w:pPr>
    <w:rPr>
      <w:rFonts w:ascii="宋体" w:hAnsi="宋体" w:cs="宋体"/>
      <w:szCs w:val="21"/>
      <w:lang w:val="zh-CN" w:bidi="zh-CN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List Paragraph"/>
    <w:basedOn w:val="a"/>
    <w:uiPriority w:val="1"/>
    <w:qFormat/>
    <w:pPr>
      <w:spacing w:before="139"/>
      <w:ind w:left="1067" w:hanging="530"/>
    </w:pPr>
    <w:rPr>
      <w:rFonts w:ascii="宋体" w:hAnsi="宋体" w:cs="宋体"/>
      <w:lang w:val="zh-CN" w:bidi="zh-CN"/>
    </w:rPr>
  </w:style>
  <w:style w:type="paragraph" w:customStyle="1" w:styleId="Normal1">
    <w:name w:val="Normal_1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paragraph" w:customStyle="1" w:styleId="0">
    <w:name w:val="正文_0"/>
    <w:qFormat/>
    <w:pPr>
      <w:widowControl w:val="0"/>
      <w:jc w:val="both"/>
    </w:pPr>
    <w:rPr>
      <w:rFonts w:eastAsia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扬 歌</cp:lastModifiedBy>
  <cp:revision>2</cp:revision>
  <dcterms:created xsi:type="dcterms:W3CDTF">2020-01-28T07:24:00Z</dcterms:created>
  <dcterms:modified xsi:type="dcterms:W3CDTF">2020-02-01T11:29:00Z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